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ABFINDUNGSERKLÄRUNG VERSICHERUNG</w:t>
      </w:r>
    </w:p>
    <w:p/>
    <w:p>
      <w:r>
        <w:rPr>
          <w:b/>
          <w:sz w:val="20"/>
        </w:rPr>
        <w:t>Angaben des Versicherungsnehmers:</w:t>
      </w:r>
    </w:p>
    <w:p>
      <w:r>
        <w:rPr>
          <w:b w:val="0"/>
          <w:sz w:val="20"/>
        </w:rPr>
        <w:t>Vor- und Nachname : ________________________________________________</w:t>
      </w:r>
    </w:p>
    <w:p>
      <w:r>
        <w:rPr>
          <w:b w:val="0"/>
          <w:sz w:val="20"/>
        </w:rPr>
        <w:t>Anschrift : __________________________________________________________</w:t>
      </w:r>
    </w:p>
    <w:p>
      <w:r>
        <w:rPr>
          <w:b w:val="0"/>
          <w:sz w:val="20"/>
        </w:rPr>
        <w:t>Versicherungsnummer : _______________________________________________</w:t>
      </w:r>
    </w:p>
    <w:p>
      <w:r>
        <w:rPr>
          <w:b w:val="0"/>
          <w:sz w:val="20"/>
        </w:rPr>
        <w:t>Telefonnummer : ______________________________________________________</w:t>
      </w:r>
    </w:p>
    <w:p/>
    <w:p>
      <w:r>
        <w:rPr>
          <w:b/>
          <w:sz w:val="20"/>
        </w:rPr>
        <w:t>Angaben der Versicherungsgesellschaft:</w:t>
      </w:r>
    </w:p>
    <w:p>
      <w:r>
        <w:rPr>
          <w:b w:val="0"/>
          <w:sz w:val="20"/>
        </w:rPr>
        <w:t>Name der Gesellschaft : ______________________________________________</w:t>
      </w:r>
    </w:p>
    <w:p>
      <w:r>
        <w:rPr>
          <w:b w:val="0"/>
          <w:sz w:val="20"/>
        </w:rPr>
        <w:t>Anschrift : __________________________________________________________</w:t>
      </w:r>
    </w:p>
    <w:p>
      <w:r>
        <w:rPr>
          <w:b w:val="0"/>
          <w:sz w:val="20"/>
        </w:rPr>
        <w:t>Vertreter / Sachbearbeiter : _________________________________________</w:t>
      </w:r>
    </w:p>
    <w:p>
      <w:r>
        <w:rPr>
          <w:b w:val="0"/>
          <w:sz w:val="20"/>
        </w:rPr>
        <w:t>Telefonnummer : ______________________________________________________</w:t>
      </w:r>
    </w:p>
    <w:p/>
    <w:p>
      <w:r>
        <w:rPr>
          <w:b/>
          <w:sz w:val="20"/>
        </w:rPr>
        <w:t>Betreff: Abfindungsvereinbarung im Rahmen der Versicherung</w:t>
      </w:r>
    </w:p>
    <w:p/>
    <w:p>
      <w:r>
        <w:rPr>
          <w:b w:val="0"/>
          <w:sz w:val="20"/>
        </w:rPr>
        <w:t>Der Versicherungsnehmer erklärt hiermit, dass er mit der Abfindungszahlung zur vollständigen und endgültigen Erledigung aller Ansprüche aus dem Versicherungsvertrag einverstanden ist. Mit der Annahme der Abfindung verzichtet der Versicherungsnehmer auf weitere Forderungen, gleich aus welchem Rechtsgrund, gegen die Versicherungsgesellschaft im Zusammenhang mit dem Versicherungsfall.</w:t>
      </w:r>
    </w:p>
    <w:p/>
    <w:p>
      <w:r>
        <w:rPr>
          <w:b/>
          <w:sz w:val="20"/>
        </w:rPr>
        <w:t>Abfindungsbetrag :</w:t>
      </w:r>
    </w:p>
    <w:p>
      <w:r>
        <w:rPr>
          <w:b w:val="0"/>
          <w:sz w:val="20"/>
        </w:rPr>
        <w:t>_____________________________________________________________ EUR</w:t>
      </w:r>
    </w:p>
    <w:p/>
    <w:p>
      <w:r>
        <w:rPr>
          <w:b/>
          <w:sz w:val="20"/>
        </w:rPr>
        <w:t>Zahlungsbedingungen :</w:t>
      </w:r>
    </w:p>
    <w:p>
      <w:r>
        <w:rPr>
          <w:b w:val="0"/>
          <w:sz w:val="20"/>
        </w:rPr>
        <w:t>Die Abfindung wird innerhalb von ______________________ Tagen nach Unterzeichnung dieser Erklärung durch die Versicherungsgesellschaft ausgezahlt.</w:t>
      </w:r>
    </w:p>
    <w:p/>
    <w:p>
      <w:r>
        <w:rPr>
          <w:b/>
          <w:sz w:val="20"/>
        </w:rPr>
        <w:t>Haftungsausschluss und Rechtsfolgen :</w:t>
      </w:r>
    </w:p>
    <w:p>
      <w:r>
        <w:rPr>
          <w:b w:val="0"/>
          <w:sz w:val="20"/>
        </w:rPr>
        <w:t>Mit der Unterzeichnung bestätigt der Versicherungsnehmer, dass er keine weiteren Ansprüche aus dem Versicherungsvertrag geltend macht. Die Versicherungsgesellschaft ist mit der Erfüllung ihrer Verpflichtungen durch die Abfindungszahlung vollständig abgegolten.</w:t>
      </w:r>
    </w:p>
    <w:p/>
    <w:p>
      <w:r>
        <w:rPr>
          <w:b/>
          <w:sz w:val="20"/>
        </w:rPr>
        <w:t>Schlussbestimmungen :</w:t>
      </w:r>
    </w:p>
    <w:p>
      <w:r>
        <w:rPr>
          <w:b w:val="0"/>
          <w:sz w:val="20"/>
        </w:rPr>
        <w:t>Diese Abfindungserklärung ersetzt alle bisherigen mündlichen und schriftlichen Vereinbarungen zwischen den Parteien bezüglich des Versicherungsfalls. Änderungen und Ergänzungen bedürfen der Schriftform.</w:t>
      </w:r>
    </w:p>
    <w:p/>
    <w:p>
      <w:r>
        <w:rPr>
          <w:b w:val="0"/>
          <w:sz w:val="20"/>
        </w:rPr>
        <w:t>Ort : ______________________________________       Datum : 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VERSICHERUNGSNEHMER</w:t>
            </w:r>
          </w:p>
        </w:tc>
        <w:tc>
          <w:tcPr>
            <w:tcW w:type="dxa" w:w="4986"/>
            <w:tcBorders>
              <w:top w:val="nil"/>
              <w:left w:val="nil"/>
              <w:bottom w:val="nil"/>
              <w:right w:val="nil"/>
              <w:insideH w:val="nil"/>
              <w:insideV w:val="nil"/>
            </w:tcBorders>
          </w:tcPr>
          <w:p>
            <w:pPr>
              <w:jc w:val="center"/>
            </w:pPr>
            <w:r>
              <w:t>VERSICHERUNGSGESELLSCHAFT</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https://dokumentfertig.com/abfindungserklarung-versicherung-muster/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abfindungserklarung-versicherung-muster/"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