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KATZE</w:t>
      </w:r>
    </w:p>
    <w:p/>
    <w:p>
      <w:r>
        <w:rPr>
          <w:b/>
          <w:sz w:val="20"/>
        </w:rPr>
        <w:t>Abtretende Person (Veräußerer) :</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Abtretungsempfänger (Neuer Eigentümer) :</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zur Katze :</w:t>
      </w:r>
    </w:p>
    <w:p>
      <w:r>
        <w:rPr>
          <w:b w:val="0"/>
          <w:sz w:val="20"/>
        </w:rPr>
        <w:t>Name der Katze : ____________________________________________________</w:t>
      </w:r>
    </w:p>
    <w:p>
      <w:r>
        <w:rPr>
          <w:b w:val="0"/>
          <w:sz w:val="20"/>
        </w:rPr>
        <w:t>Rasse : _____________________________________________________________</w:t>
      </w:r>
    </w:p>
    <w:p>
      <w:r>
        <w:rPr>
          <w:b w:val="0"/>
          <w:sz w:val="20"/>
        </w:rPr>
        <w:t>Geschlecht : _________________________________________________________</w:t>
      </w:r>
    </w:p>
    <w:p>
      <w:r>
        <w:rPr>
          <w:b w:val="0"/>
          <w:sz w:val="20"/>
        </w:rPr>
        <w:t>Geburtsjahr (falls bekannt) : _________________________________________</w:t>
      </w:r>
    </w:p>
    <w:p>
      <w:r>
        <w:rPr>
          <w:b w:val="0"/>
          <w:sz w:val="20"/>
        </w:rPr>
        <w:t>Besondere Merkmale : _________________________________________________</w:t>
      </w:r>
    </w:p>
    <w:p/>
    <w:p>
      <w:r>
        <w:rPr>
          <w:b/>
          <w:sz w:val="20"/>
        </w:rPr>
        <w:t>§ 1 – Abtretungsgegenstand</w:t>
      </w:r>
    </w:p>
    <w:p>
      <w:r>
        <w:rPr>
          <w:b w:val="0"/>
          <w:sz w:val="20"/>
        </w:rPr>
        <w:t>Der Abtretende tritt hiermit sämtliche Rechte und Pflichten an der oben beschriebenen Katze an den Abtretungsempfänger ab. Der Abtretende versichert, dass er Eigentümer der Katze ist und zur Abtretung berechtigt ist.</w:t>
      </w:r>
    </w:p>
    <w:p/>
    <w:p>
      <w:r>
        <w:rPr>
          <w:b/>
          <w:sz w:val="20"/>
        </w:rPr>
        <w:t>§ 2 – Zustand und Haftung</w:t>
      </w:r>
    </w:p>
    <w:p>
      <w:r>
        <w:rPr>
          <w:b w:val="0"/>
          <w:sz w:val="20"/>
        </w:rPr>
        <w:t>Der Abtretende erklärt, dass ihm keine Krankheiten oder Mängel der Katze bekannt sind, die nicht offengelegt wurden. Eine Gewährleistung oder Haftung wird nur im Rahmen der gesetzlichen Bestimmungen übernommen.</w:t>
      </w:r>
    </w:p>
    <w:p/>
    <w:p>
      <w:r>
        <w:rPr>
          <w:b/>
          <w:sz w:val="20"/>
        </w:rPr>
        <w:t>§ 3 – Übergabe</w:t>
      </w:r>
    </w:p>
    <w:p>
      <w:r>
        <w:rPr>
          <w:b w:val="0"/>
          <w:sz w:val="20"/>
        </w:rPr>
        <w:t>Die Übergabe der Katze erfolgt mit der Unterzeichnung dieser Erklärung. Mit der Übergabe gehen alle Rechte und Pflichten auf den Abtretungsempfänger über.</w:t>
      </w:r>
    </w:p>
    <w:p/>
    <w:p>
      <w:r>
        <w:rPr>
          <w:b/>
          <w:sz w:val="20"/>
        </w:rPr>
        <w:t>§ 4 – Sonstige Vereinbarungen</w:t>
      </w:r>
    </w:p>
    <w:p>
      <w:r>
        <w:rPr>
          <w:b w:val="0"/>
          <w:sz w:val="20"/>
        </w:rPr>
        <w:t>Weitere Vereinbarungen zwischen den Parteien sind schriftlich festzuhalten und Bestandteil dieses Vertrages.</w:t>
      </w:r>
    </w:p>
    <w:p/>
    <w:p>
      <w:r>
        <w:rPr>
          <w:b/>
          <w:sz w:val="20"/>
        </w:rPr>
        <w:t>§ 5 – Schlussbestimmungen</w:t>
      </w:r>
    </w:p>
    <w:p>
      <w:r>
        <w:rPr>
          <w:b w:val="0"/>
          <w:sz w:val="20"/>
        </w:rPr>
        <w:t>Sollten einzelne Bestimmungen dieser Abtretungserklärung unwirksam sein, so berührt dies nicht die Wirksamkeit der übrigen Bestimmungen. Es gilt deutsches Recht. Gerichtsstand ist der Wohnsitz des Abtretenden.</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(Veräußerer)</w:t>
            </w:r>
          </w:p>
        </w:tc>
        <w:tc>
          <w:tcPr>
            <w:tcW w:type="dxa" w:w="4986"/>
            <w:tcBorders>
              <w:top w:val="nil"/>
              <w:left w:val="nil"/>
              <w:bottom w:val="nil"/>
              <w:right w:val="nil"/>
              <w:insideH w:val="nil"/>
              <w:insideV w:val="nil"/>
            </w:tcBorders>
          </w:tcPr>
          <w:p>
            <w:pPr>
              <w:jc w:val="center"/>
            </w:pPr>
            <w:r>
              <w:t>ABTRETUNGSEMPFÄNGER (Neuer Eigentümer)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https://dokumentfertig.com/abtretungserklarung-katze-vorlage/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abtretungserklarung-katze-vorlag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