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ANFRAGE KITAPLATZ</w:t>
      </w:r>
    </w:p>
    <w:p/>
    <w:p/>
    <w:p>
      <w:r>
        <w:rPr>
          <w:b/>
          <w:sz w:val="20"/>
        </w:rPr>
        <w:t>Kindertagesstätte / Jugendamt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Anfrage auf einen Betreuungsplatz für mein Kind in Ihrer Einrichtung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einen Betreuungsplatz für mein Kind in Ihrer Kindertagesstätte anfragen. Nachfolgend finden Sie die notwendigen Angaben:</w:t>
      </w:r>
    </w:p>
    <w:p/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Geschlecht : ________________________________________________</w:t>
      </w:r>
    </w:p>
    <w:p/>
    <w:p>
      <w:r>
        <w:rPr>
          <w:b/>
          <w:sz w:val="20"/>
        </w:rPr>
        <w:t>Gewünschter Betreuungsbeginn und Umfang:</w:t>
      </w:r>
    </w:p>
    <w:p>
      <w:r>
        <w:rPr>
          <w:b w:val="0"/>
          <w:sz w:val="20"/>
        </w:rPr>
        <w:t>Gewünschter Starttermin : ___________________________________________</w:t>
      </w:r>
    </w:p>
    <w:p>
      <w:r>
        <w:rPr>
          <w:b w:val="0"/>
          <w:sz w:val="20"/>
        </w:rPr>
        <w:t>Betreuungsumfang (z.B. Anzahl der Tage/Wochenstunden) : _______________</w:t>
      </w:r>
    </w:p>
    <w:p/>
    <w:p>
      <w:r>
        <w:rPr>
          <w:b/>
          <w:sz w:val="20"/>
        </w:rPr>
        <w:t>Besondere Wünsche oder Hinweise: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Ich bitte um eine Rückmeldung bezüglich der Verfügbarkeit eines Betreuungsplatzes und stehe für Rückfragen gerne zur Verfügung.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Unterschrift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/ Erziehungsberechtigte(r)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Kindertagesstätte / Jugendamt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https://dokumentfertig.com/anfrage-kitaplatz-vorlage/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nfrage-kitaplatz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