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FENSTERAUSTAUSCH</w:t>
      </w:r>
    </w:p>
    <w:p/>
    <w:p>
      <w:r>
        <w:rPr>
          <w:b/>
          <w:sz w:val="20"/>
        </w:rPr>
        <w:t>Angaben des Antragstellers: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>
      <w:r>
        <w:rPr>
          <w:b w:val="0"/>
          <w:sz w:val="20"/>
        </w:rPr>
        <w:t>E-Mail-Adresse : ____________________________________________________</w:t>
      </w:r>
    </w:p>
    <w:p/>
    <w:p>
      <w:r>
        <w:rPr>
          <w:b/>
          <w:sz w:val="20"/>
        </w:rPr>
        <w:t>Angaben zum Grundstück/Gebäude:</w:t>
      </w:r>
    </w:p>
    <w:p>
      <w:r>
        <w:rPr>
          <w:b w:val="0"/>
          <w:sz w:val="20"/>
        </w:rPr>
        <w:t>Straße, Hausnummer : ________________________________________________</w:t>
      </w:r>
    </w:p>
    <w:p>
      <w:r>
        <w:rPr>
          <w:b w:val="0"/>
          <w:sz w:val="20"/>
        </w:rPr>
        <w:t>PLZ, Ort : _________________________________________________________</w:t>
      </w:r>
    </w:p>
    <w:p>
      <w:r>
        <w:rPr>
          <w:b w:val="0"/>
          <w:sz w:val="20"/>
        </w:rPr>
        <w:t>Art des Gebäudes (z.B. Wohnhaus, Gewerbe) : _________________________</w:t>
      </w:r>
    </w:p>
    <w:p/>
    <w:p>
      <w:r>
        <w:rPr>
          <w:b/>
          <w:sz w:val="20"/>
        </w:rPr>
        <w:t>Details zum Fensteraustausch:</w:t>
      </w:r>
    </w:p>
    <w:p>
      <w:r>
        <w:rPr>
          <w:b w:val="0"/>
          <w:sz w:val="20"/>
        </w:rPr>
        <w:t>Anzahl der auszutauschenden Fenster : _______________________________</w:t>
      </w:r>
    </w:p>
    <w:p>
      <w:r>
        <w:rPr>
          <w:b w:val="0"/>
          <w:sz w:val="20"/>
        </w:rPr>
        <w:t>Fensterart (z.B. Kunststoff, Holz, Aluminium) : _______________________</w:t>
      </w:r>
    </w:p>
    <w:p>
      <w:r>
        <w:rPr>
          <w:b w:val="0"/>
          <w:sz w:val="20"/>
        </w:rPr>
        <w:t>Maße der Fenster (Breite x Höhe) : ___________________________________</w:t>
      </w:r>
    </w:p>
    <w:p>
      <w:r>
        <w:rPr>
          <w:b w:val="0"/>
          <w:sz w:val="20"/>
        </w:rPr>
        <w:t>Begründung des Austauschs : _________________________________________</w:t>
      </w:r>
    </w:p>
    <w:p/>
    <w:p>
      <w:r>
        <w:rPr>
          <w:b/>
          <w:sz w:val="20"/>
        </w:rPr>
        <w:t>Technische Angaben:</w:t>
      </w:r>
    </w:p>
    <w:p>
      <w:r>
        <w:rPr>
          <w:b w:val="0"/>
          <w:sz w:val="20"/>
        </w:rPr>
        <w:t>Wärmedämmstandard der neuen Fenster : _______________________________</w:t>
      </w:r>
    </w:p>
    <w:p>
      <w:r>
        <w:rPr>
          <w:b w:val="0"/>
          <w:sz w:val="20"/>
        </w:rPr>
        <w:t>Schallschutzklasse (falls relevant) : _________________________________</w:t>
      </w:r>
    </w:p>
    <w:p>
      <w:r>
        <w:rPr>
          <w:b w:val="0"/>
          <w:sz w:val="20"/>
        </w:rPr>
        <w:t>Besondere Anforderungen (z.B. Denkmalschutz) : _______________________</w:t>
      </w:r>
    </w:p>
    <w:p/>
    <w:p>
      <w:r>
        <w:rPr>
          <w:b/>
          <w:sz w:val="20"/>
        </w:rPr>
        <w:t>Kosten und Finanzierung:</w:t>
      </w:r>
    </w:p>
    <w:p>
      <w:r>
        <w:rPr>
          <w:b w:val="0"/>
          <w:sz w:val="20"/>
        </w:rPr>
        <w:t>Voraussichtliche Gesamtkosten : _____________________________________ EUR</w:t>
      </w:r>
    </w:p>
    <w:p>
      <w:r>
        <w:rPr>
          <w:b w:val="0"/>
          <w:sz w:val="20"/>
        </w:rPr>
        <w:t>Geplante Fördermittel (falls vorhanden) : _____________________________ EUR</w:t>
      </w:r>
    </w:p>
    <w:p/>
    <w:p>
      <w:r>
        <w:rPr>
          <w:b/>
          <w:sz w:val="20"/>
        </w:rPr>
        <w:t>Erklärungen und Bedingungen:</w:t>
      </w:r>
    </w:p>
    <w:p>
      <w:r>
        <w:rPr>
          <w:b w:val="0"/>
          <w:sz w:val="20"/>
        </w:rPr>
        <w:t>Ich versichere, dass die gemachten Angaben vollständig und wahrheitsgemäß sind.</w:t>
      </w:r>
    </w:p>
    <w:p>
      <w:r>
        <w:rPr>
          <w:b w:val="0"/>
          <w:sz w:val="20"/>
        </w:rPr>
        <w:t>Ich bin mit einer eventuellen Besichtigung des Gebäudes durch die zuständigen Behörden einverstanden.</w:t>
      </w:r>
    </w:p>
    <w:p>
      <w:r>
        <w:rPr>
          <w:b w:val="0"/>
          <w:sz w:val="20"/>
        </w:rPr>
        <w:t>Ich nehme zur Kenntnis, dass unvollständige Anträge nicht bearbeitet werden können.</w:t>
      </w:r>
    </w:p>
    <w:p/>
    <w:p>
      <w:r>
        <w:rPr>
          <w:b w:val="0"/>
          <w:sz w:val="20"/>
        </w:rPr>
        <w:t>Ort : ______________________________________________________________</w:t>
      </w:r>
    </w:p>
    <w:p>
      <w:r>
        <w:rPr>
          <w:b w:val="0"/>
          <w:sz w:val="20"/>
        </w:rPr>
        <w:t>Unterschrift des Antragstellers : 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BEHÖRDE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https://dokumentfertig.com/antrag-auf-fensteraustausch-muster/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antrag-auf-fensteraustausch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