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ARBEITSPLAN DREHEN</w:t>
      </w:r>
    </w:p>
    <w:p/>
    <w:p>
      <w:r>
        <w:rPr>
          <w:b w:val="0"/>
          <w:sz w:val="20"/>
        </w:rPr>
        <w:t>Auftraggeber : _______________________________________________</w:t>
      </w:r>
    </w:p>
    <w:p>
      <w:r>
        <w:rPr>
          <w:b w:val="0"/>
          <w:sz w:val="20"/>
        </w:rPr>
        <w:t>Auftragsnummer : _____________________________________________</w:t>
      </w:r>
    </w:p>
    <w:p>
      <w:r>
        <w:rPr>
          <w:b w:val="0"/>
          <w:sz w:val="20"/>
        </w:rPr>
        <w:t>Werkstückbezeichnung : _______________________________________</w:t>
      </w:r>
    </w:p>
    <w:p>
      <w:r>
        <w:rPr>
          <w:b w:val="0"/>
          <w:sz w:val="20"/>
        </w:rPr>
        <w:t>Material : _________________________________________________</w:t>
      </w:r>
    </w:p>
    <w:p>
      <w:r>
        <w:rPr>
          <w:b w:val="0"/>
          <w:sz w:val="20"/>
        </w:rPr>
        <w:t>Stückzahl : ________________________________________________</w:t>
      </w:r>
    </w:p>
    <w:p/>
    <w:p>
      <w:r>
        <w:rPr>
          <w:b/>
          <w:sz w:val="20"/>
        </w:rPr>
        <w:t>Maschine :</w:t>
      </w:r>
    </w:p>
    <w:p>
      <w:r>
        <w:rPr>
          <w:b w:val="0"/>
          <w:sz w:val="20"/>
        </w:rPr>
        <w:t>Maschinentyp / Modell : _______________________________________</w:t>
      </w:r>
    </w:p>
    <w:p>
      <w:r>
        <w:rPr>
          <w:b w:val="0"/>
          <w:sz w:val="20"/>
        </w:rPr>
        <w:t>Werkzeug : _________________________________________________</w:t>
      </w:r>
    </w:p>
    <w:p>
      <w:r>
        <w:rPr>
          <w:b w:val="0"/>
          <w:sz w:val="20"/>
        </w:rPr>
        <w:t>Werkzeugnummer : ____________________________________________</w:t>
      </w:r>
    </w:p>
    <w:p>
      <w:r>
        <w:rPr>
          <w:b w:val="0"/>
          <w:sz w:val="20"/>
        </w:rPr>
        <w:t>Werkzeughalter : ____________________________________________</w:t>
      </w:r>
    </w:p>
    <w:p/>
    <w:p>
      <w:r>
        <w:rPr>
          <w:b/>
          <w:sz w:val="20"/>
        </w:rPr>
        <w:t>Bearbeitungsschritte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Schritt</w:t>
            </w:r>
          </w:p>
        </w:tc>
        <w:tc>
          <w:tcPr>
            <w:tcW w:type="dxa" w:w="1994"/>
          </w:tcPr>
          <w:p>
            <w:r>
              <w:t>Beschreibung</w:t>
            </w:r>
          </w:p>
        </w:tc>
        <w:tc>
          <w:tcPr>
            <w:tcW w:type="dxa" w:w="1994"/>
          </w:tcPr>
          <w:p>
            <w:r>
              <w:t>Drehzahl (U/min)</w:t>
            </w:r>
          </w:p>
        </w:tc>
        <w:tc>
          <w:tcPr>
            <w:tcW w:type="dxa" w:w="1994"/>
          </w:tcPr>
          <w:p>
            <w:r>
              <w:t xml:space="preserve"> Vorschub (mm/U)</w:t>
            </w:r>
          </w:p>
        </w:tc>
        <w:tc>
          <w:tcPr>
            <w:tcW w:type="dxa" w:w="1994"/>
          </w:tcPr>
          <w:p>
            <w:r>
              <w:t>Tiefe (mm)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</w:tr>
      <w:tr>
        <w:tc>
          <w:tcPr>
            <w:tcW w:type="dxa" w:w="1994"/>
          </w:tcPr>
          <w:p>
            <w:r>
              <w:t>5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  <w:tc>
          <w:tcPr>
            <w:tcW w:type="dxa" w:w="1994"/>
          </w:tcPr>
          <w:p>
            <w:r>
              <w:t>_________________________________</w:t>
            </w:r>
          </w:p>
        </w:tc>
      </w:tr>
    </w:tbl>
    <w:p/>
    <w:p>
      <w:r>
        <w:rPr>
          <w:b/>
          <w:sz w:val="20"/>
        </w:rPr>
        <w:t>Qualitätsanforderungen :</w:t>
      </w:r>
    </w:p>
    <w:p>
      <w:r>
        <w:rPr>
          <w:b w:val="0"/>
          <w:sz w:val="20"/>
        </w:rPr>
        <w:t>Oberflächenrauheit : _________________________________________</w:t>
      </w:r>
    </w:p>
    <w:p>
      <w:r>
        <w:rPr>
          <w:b w:val="0"/>
          <w:sz w:val="20"/>
        </w:rPr>
        <w:t>Toleranzen : ________________________________________________</w:t>
      </w:r>
    </w:p>
    <w:p>
      <w:r>
        <w:rPr>
          <w:b w:val="0"/>
          <w:sz w:val="20"/>
        </w:rPr>
        <w:t>Prüfverfahren : ______________________________________________</w:t>
      </w:r>
    </w:p>
    <w:p/>
    <w:p>
      <w:r>
        <w:rPr>
          <w:b/>
          <w:sz w:val="20"/>
        </w:rPr>
        <w:t>Sicherheits- und Arbeitsschutz :</w:t>
      </w:r>
    </w:p>
    <w:p>
      <w:r>
        <w:rPr>
          <w:b w:val="0"/>
          <w:sz w:val="20"/>
        </w:rPr>
        <w:t>Schutzmaßnahmen : ___________________________________________</w:t>
      </w:r>
    </w:p>
    <w:p>
      <w:r>
        <w:rPr>
          <w:b w:val="0"/>
          <w:sz w:val="20"/>
        </w:rPr>
        <w:t>Besondere Hinweise : _________________________________________</w:t>
      </w:r>
    </w:p>
    <w:p/>
    <w:p>
      <w:r>
        <w:rPr>
          <w:b/>
          <w:sz w:val="20"/>
        </w:rPr>
        <w:t>Bestätigung :</w:t>
      </w:r>
    </w:p>
    <w:p>
      <w:r>
        <w:rPr>
          <w:b w:val="0"/>
          <w:sz w:val="20"/>
        </w:rPr>
        <w:t>Der Arbeitsplan wurde erstellt und geprüft. Alle Angaben sind vollständig und korrekt.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Geprüft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https://dokumentfertig.com/arbeitsplan-drehen-vorlage/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rbeitsplan-drehen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