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ARBEITSVERTRAG FERIENJOB FÜR SCHÜLER</w:t>
      </w:r>
    </w:p>
    <w:p/>
    <w:p>
      <w:r>
        <w:rPr>
          <w:b/>
          <w:sz w:val="20"/>
        </w:rPr>
        <w:t>Angaben zum Arbeitgeber:</w:t>
      </w:r>
    </w:p>
    <w:p>
      <w:r>
        <w:rPr>
          <w:b w:val="0"/>
          <w:sz w:val="20"/>
        </w:rPr>
        <w:t>Name/Firma : 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Arbeitnehmer (Schüler):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Geburtsdatum : 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>
      <w:r>
        <w:rPr>
          <w:b w:val="0"/>
          <w:sz w:val="20"/>
        </w:rPr>
        <w:t>Schule : ______________________________________________________________</w:t>
      </w:r>
    </w:p>
    <w:p/>
    <w:p>
      <w:r>
        <w:rPr>
          <w:b/>
          <w:sz w:val="20"/>
        </w:rPr>
        <w:t>Beschäftigungszeitraum und Tätigkeit:</w:t>
      </w:r>
    </w:p>
    <w:p>
      <w:r>
        <w:rPr>
          <w:b w:val="0"/>
          <w:sz w:val="20"/>
        </w:rPr>
        <w:t>Beschäftigungszeitraum : _______________________________________________</w:t>
      </w:r>
    </w:p>
    <w:p>
      <w:r>
        <w:rPr>
          <w:b w:val="0"/>
          <w:sz w:val="20"/>
        </w:rPr>
        <w:t>Arbeitszeit pro Tag : ________________ Stunden</w:t>
      </w:r>
    </w:p>
    <w:p>
      <w:r>
        <w:rPr>
          <w:b w:val="0"/>
          <w:sz w:val="20"/>
        </w:rPr>
        <w:t>Tägliche Arbeitszeit : ________________ Uhr bis ________________ Uhr</w:t>
      </w:r>
    </w:p>
    <w:p>
      <w:r>
        <w:rPr>
          <w:b w:val="0"/>
          <w:sz w:val="20"/>
        </w:rPr>
        <w:t>Tätigkeit : ____________________________________________________________</w:t>
      </w:r>
    </w:p>
    <w:p/>
    <w:p>
      <w:r>
        <w:rPr>
          <w:b/>
          <w:sz w:val="20"/>
        </w:rPr>
        <w:t>Vergütung:</w:t>
      </w:r>
    </w:p>
    <w:p>
      <w:r>
        <w:rPr>
          <w:b w:val="0"/>
          <w:sz w:val="20"/>
        </w:rPr>
        <w:t>Stundenlohn : _______________ EUR brutto</w:t>
      </w:r>
    </w:p>
    <w:p>
      <w:r>
        <w:rPr>
          <w:b w:val="0"/>
          <w:sz w:val="20"/>
        </w:rPr>
        <w:t>Zahlungsweise : _______________________________________________________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Arbeitgeber stellt den Arbeitnehmer für die oben beschriebene Tätigkeit im Rahmen eines Ferienjobs ein. Der Arbeitnehmer verpflichtet sich, die vereinbarte Arbeit sorgfältig auszuführen.</w:t>
      </w:r>
    </w:p>
    <w:p/>
    <w:p>
      <w:r>
        <w:rPr>
          <w:b/>
          <w:sz w:val="20"/>
        </w:rPr>
        <w:t>§ 2 – Arbeitszeit</w:t>
      </w:r>
    </w:p>
    <w:p>
      <w:r>
        <w:rPr>
          <w:b w:val="0"/>
          <w:sz w:val="20"/>
        </w:rPr>
        <w:t>Die Arbeitszeit richtet sich nach den gesetzlichen Bestimmungen für Schülerjobs und beträgt maximal 8 Stunden täglich und 40 Stunden wöchentlich. Pausen werden entsprechend den gesetzlichen Vorgaben gewährt.</w:t>
      </w:r>
    </w:p>
    <w:p/>
    <w:p>
      <w:r>
        <w:rPr>
          <w:b/>
          <w:sz w:val="20"/>
        </w:rPr>
        <w:t>§ 3 – Vergütung</w:t>
      </w:r>
    </w:p>
    <w:p>
      <w:r>
        <w:rPr>
          <w:b w:val="0"/>
          <w:sz w:val="20"/>
        </w:rPr>
        <w:t>Der Arbeitnehmer erhält den vereinbarten Stundenlohn. Die Vergütung wird nach geleisteten Arbeitsstunden berechnet und zum vereinbarten Zeitpunkt ausgezahlt.</w:t>
      </w:r>
    </w:p>
    <w:p/>
    <w:p>
      <w:r>
        <w:rPr>
          <w:b/>
          <w:sz w:val="20"/>
        </w:rPr>
        <w:t>§ 4 – Urlaub und Krankheit</w:t>
      </w:r>
    </w:p>
    <w:p>
      <w:r>
        <w:rPr>
          <w:b w:val="0"/>
          <w:sz w:val="20"/>
        </w:rPr>
        <w:t>Während der Beschäftigung besteht kein gesetzlicher Urlaubsanspruch. Bei Krankheit hat der Arbeitnehmer den Arbeitgeber unverzüglich zu informieren. Im Falle von Fehlzeiten erfolgt keine Vergütung.</w:t>
      </w:r>
    </w:p>
    <w:p/>
    <w:p>
      <w:r>
        <w:rPr>
          <w:b/>
          <w:sz w:val="20"/>
        </w:rPr>
        <w:t>§ 5 – Haftung und Versicherung</w:t>
      </w:r>
    </w:p>
    <w:p>
      <w:r>
        <w:rPr>
          <w:b w:val="0"/>
          <w:sz w:val="20"/>
        </w:rPr>
        <w:t>Der Arbeitnehmer ist während der Arbeitszeit über den Arbeitgeber unfallversichert. Eine Haftung des Arbeitgebers für Schäden, die durch leichte Fahrlässigkeit verursacht werden, ist ausgeschlossen.</w:t>
      </w:r>
    </w:p>
    <w:p/>
    <w:p>
      <w:r>
        <w:rPr>
          <w:b/>
          <w:sz w:val="20"/>
        </w:rPr>
        <w:t>§ 6 – Kündigung</w:t>
      </w:r>
    </w:p>
    <w:p>
      <w:r>
        <w:rPr>
          <w:b w:val="0"/>
          <w:sz w:val="20"/>
        </w:rPr>
        <w:t>Der Arbeitsvertrag kann von beiden Parteien mit einer Frist von 3 Tagen zum Monatsende gekündigt werden. Das Recht zur fristlosen Kündigung aus wichtigem Grund bleibt unberührt.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Änderungen und Ergänzungen dieses Vertrages bedürfen der Schriftform. Sollten einzelne Bestimmungen dieses Vertrages unwirksam sein, bleibt die Wirksamkeit der übrigen Bestimmungen unberührt.</w:t>
      </w:r>
    </w:p>
    <w:p/>
    <w:p/>
    <w:p>
      <w:r>
        <w:rPr>
          <w:b w:val="0"/>
          <w:sz w:val="20"/>
        </w:rPr>
        <w:t>Ort, Datum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ARBEITGEBER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ARBEITNEHMER (SCHÜLER)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https://dokumentfertig.com/arbeitsvertrag-ferienjob-schuler/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https://dokumentfertig.com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dokumentfertig.com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fertig.com/arbeitsvertrag-ferienjob-schuler/" TargetMode="External"/><Relationship Id="rId10" Type="http://schemas.openxmlformats.org/officeDocument/2006/relationships/hyperlink" Target="https://dokumentferti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