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AUFHEBUNGSVERTRAG FÜR SCHWERBEHINDERTE</w:t>
      </w:r>
    </w:p>
    <w:p/>
    <w:p>
      <w:r>
        <w:rPr>
          <w:b w:val="0"/>
          <w:sz w:val="20"/>
        </w:rPr>
        <w:t>Zwischen dem Arbeitgeber und dem schwerbehinderten Arbeitnehmer wird folgender Aufhebungsvertrag geschlossen:</w:t>
      </w:r>
    </w:p>
    <w:p/>
    <w:p>
      <w:r>
        <w:rPr>
          <w:b/>
          <w:sz w:val="20"/>
        </w:rPr>
        <w:t>Angaben des Arbeitgebers :</w:t>
      </w:r>
    </w:p>
    <w:p>
      <w:r>
        <w:rPr>
          <w:b w:val="0"/>
          <w:sz w:val="20"/>
        </w:rPr>
        <w:t>Name / Firma : _________________________________________________________</w:t>
      </w:r>
    </w:p>
    <w:p>
      <w:r>
        <w:rPr>
          <w:b w:val="0"/>
          <w:sz w:val="20"/>
        </w:rPr>
        <w:t>Anschrift : _____________________________________________________________</w:t>
      </w:r>
    </w:p>
    <w:p>
      <w:r>
        <w:rPr>
          <w:b w:val="0"/>
          <w:sz w:val="20"/>
        </w:rPr>
        <w:t>Vertreten durch : ______________________________________________________</w:t>
      </w:r>
    </w:p>
    <w:p/>
    <w:p>
      <w:r>
        <w:rPr>
          <w:b/>
          <w:sz w:val="20"/>
        </w:rPr>
        <w:t>Angaben des schwerbehinderten Arbeitnehmers :</w:t>
      </w:r>
    </w:p>
    <w:p>
      <w:r>
        <w:rPr>
          <w:b w:val="0"/>
          <w:sz w:val="20"/>
        </w:rPr>
        <w:t>Vor- und Nachname : ___________________________________________________</w:t>
      </w:r>
    </w:p>
    <w:p>
      <w:r>
        <w:rPr>
          <w:b w:val="0"/>
          <w:sz w:val="20"/>
        </w:rPr>
        <w:t>Geburtsdatum : _________________________________________________________</w:t>
      </w:r>
    </w:p>
    <w:p>
      <w:r>
        <w:rPr>
          <w:b w:val="0"/>
          <w:sz w:val="20"/>
        </w:rPr>
        <w:t>Anschrift : _____________________________________________________________</w:t>
      </w:r>
    </w:p>
    <w:p/>
    <w:p>
      <w:r>
        <w:rPr>
          <w:b/>
          <w:sz w:val="20"/>
        </w:rPr>
        <w:t>Präambel :</w:t>
      </w:r>
    </w:p>
    <w:p>
      <w:r>
        <w:rPr>
          <w:b w:val="0"/>
          <w:sz w:val="20"/>
        </w:rPr>
        <w:t>Die Parteien sind sich einig, das bestehende Arbeitsverhältnis im gegenseitigen Einvernehmen aufzuheben. Der Arbeitnehmer ist schwerbehindert im Sinne des § 2 SGB IX.</w:t>
      </w:r>
    </w:p>
    <w:p/>
    <w:p>
      <w:r>
        <w:rPr>
          <w:b/>
          <w:sz w:val="20"/>
        </w:rPr>
        <w:t>§ 1 Beendigung des Arbeitsverhältnisses</w:t>
      </w:r>
    </w:p>
    <w:p>
      <w:r>
        <w:rPr>
          <w:b w:val="0"/>
          <w:sz w:val="20"/>
        </w:rPr>
        <w:t>Das Arbeitsverhältnis zwischen den Parteien endet mit Unterzeichnung dieses Aufhebungsvertrags. Ein genauer Beendigungszeitpunkt wird nicht festgelegt.</w:t>
      </w:r>
    </w:p>
    <w:p/>
    <w:p>
      <w:r>
        <w:rPr>
          <w:b/>
          <w:sz w:val="20"/>
        </w:rPr>
        <w:t>§ 2 Abwicklung</w:t>
      </w:r>
    </w:p>
    <w:p>
      <w:r>
        <w:rPr>
          <w:b w:val="0"/>
          <w:sz w:val="20"/>
        </w:rPr>
        <w:t>Der Arbeitgeber bestätigt, dass alle Ansprüche aus dem Arbeitsverhältnis mit Erfüllung dieses Vertrages abgegolten sind, soweit gesetzlich zulässig.</w:t>
      </w:r>
    </w:p>
    <w:p/>
    <w:p>
      <w:r>
        <w:rPr>
          <w:b/>
          <w:sz w:val="20"/>
        </w:rPr>
        <w:t>§ 3 Freistellung</w:t>
      </w:r>
    </w:p>
    <w:p>
      <w:r>
        <w:rPr>
          <w:b w:val="0"/>
          <w:sz w:val="20"/>
        </w:rPr>
        <w:t>Der Arbeitnehmer wird mit Unterzeichnung dieses Vertrages unter Fortzahlung der vereinbarten Vergütung bis zum Beendigungszeitpunkt von der Arbeitspflicht freigestellt.</w:t>
      </w:r>
    </w:p>
    <w:p/>
    <w:p>
      <w:r>
        <w:rPr>
          <w:b/>
          <w:sz w:val="20"/>
        </w:rPr>
        <w:t>§ 4 Zeugnis</w:t>
      </w:r>
    </w:p>
    <w:p>
      <w:r>
        <w:rPr>
          <w:b w:val="0"/>
          <w:sz w:val="20"/>
        </w:rPr>
        <w:t>Der Arbeitgeber verpflichtet sich, dem Arbeitnehmer ein wohlwollendes qualifiziertes Arbeitszeugnis auszustellen.</w:t>
      </w:r>
    </w:p>
    <w:p/>
    <w:p>
      <w:r>
        <w:rPr>
          <w:b/>
          <w:sz w:val="20"/>
        </w:rPr>
        <w:t>§ 5 Rückgabe von Arbeitsmaterialien</w:t>
      </w:r>
    </w:p>
    <w:p>
      <w:r>
        <w:rPr>
          <w:b w:val="0"/>
          <w:sz w:val="20"/>
        </w:rPr>
        <w:t>Der Arbeitnehmer verpflichtet sich, alle dem Arbeitgeber gehörenden Arbeitsmaterialien unverzüglich zurückzugeben.</w:t>
      </w:r>
    </w:p>
    <w:p/>
    <w:p>
      <w:r>
        <w:rPr>
          <w:b/>
          <w:sz w:val="20"/>
        </w:rPr>
        <w:t>§ 6 Schlussbestimmungen</w:t>
      </w:r>
    </w:p>
    <w:p>
      <w:r>
        <w:rPr>
          <w:b w:val="0"/>
          <w:sz w:val="20"/>
        </w:rPr>
        <w:t>Dieser Vertrag enthält alle Vereinbarungen zwischen den Parteien. Änderungen oder Ergänzungen bedürfen der Schriftform.</w:t>
      </w:r>
    </w:p>
    <w:p/>
    <w:p>
      <w:pPr>
        <w:jc w:val="center"/>
      </w:pPr>
      <w:r>
        <w:rPr>
          <w:b w:val="0"/>
          <w:sz w:val="20"/>
        </w:rPr>
        <w:t>Die Parteien bestätigen, dass sie diesen Aufhebungsvertrag nach sorgfältiger Beratung und freiwillig abschließen.</w:t>
      </w:r>
    </w:p>
    <w:p/>
    <w:p/>
    <w:p>
      <w:r>
        <w:rPr>
          <w:b w:val="0"/>
          <w:sz w:val="20"/>
        </w:rPr>
        <w:t>Ort : ____________________________</w:t>
      </w:r>
    </w:p>
    <w:p>
      <w:r>
        <w:rPr>
          <w:b w:val="0"/>
          <w:sz w:val="20"/>
        </w:rPr>
        <w:t>Datum : 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ARBEITGEBER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ARBEITNEHMER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https://dokumentfertig.com/aufhebungsvertrag-schwerbehinderter-muster/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https://dokumentfertig.com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dokumentfertig.com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okumentfertig.com/aufhebungsvertrag-schwerbehinderter-muster/" TargetMode="External"/><Relationship Id="rId10" Type="http://schemas.openxmlformats.org/officeDocument/2006/relationships/hyperlink" Target="https://dokumentfertig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