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AUSBILDUNGSBESCHEINIGUNG FAHRSCHULE</w:t>
      </w:r>
    </w:p>
    <w:p/>
    <w:p>
      <w:r>
        <w:rPr>
          <w:b/>
          <w:sz w:val="20"/>
        </w:rPr>
        <w:t>Angaben zum Auszubildenden: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/>
    <w:p>
      <w:r>
        <w:rPr>
          <w:b/>
          <w:sz w:val="20"/>
        </w:rPr>
        <w:t>Angaben zur Fahrschule:</w:t>
      </w:r>
    </w:p>
    <w:p>
      <w:r>
        <w:rPr>
          <w:b w:val="0"/>
          <w:sz w:val="20"/>
        </w:rPr>
        <w:t>Name der Fahrschule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Fahrlehrer/in : _________________________________________________</w:t>
      </w:r>
    </w:p>
    <w:p/>
    <w:p>
      <w:r>
        <w:rPr>
          <w:b/>
          <w:sz w:val="20"/>
        </w:rPr>
        <w:t>Angaben zur Ausbildung:</w:t>
      </w:r>
    </w:p>
    <w:p>
      <w:r>
        <w:rPr>
          <w:b w:val="0"/>
          <w:sz w:val="20"/>
        </w:rPr>
        <w:t>Beginn der Ausbildung : ____________________________________________</w:t>
      </w:r>
    </w:p>
    <w:p>
      <w:r>
        <w:rPr>
          <w:b w:val="0"/>
          <w:sz w:val="20"/>
        </w:rPr>
        <w:t>Führerscheinklasse(n) : ___________________________________________</w:t>
      </w:r>
    </w:p>
    <w:p>
      <w:r>
        <w:rPr>
          <w:b w:val="0"/>
          <w:sz w:val="20"/>
        </w:rPr>
        <w:t>Ausbildungsstunden (Theorie) : _____________________________________</w:t>
      </w:r>
    </w:p>
    <w:p>
      <w:r>
        <w:rPr>
          <w:b w:val="0"/>
          <w:sz w:val="20"/>
        </w:rPr>
        <w:t>Ausbildungsstunden (Praxis) : ______________________________________</w:t>
      </w:r>
    </w:p>
    <w:p/>
    <w:p>
      <w:r>
        <w:rPr>
          <w:b/>
          <w:sz w:val="20"/>
        </w:rPr>
        <w:t>Bestätigung:</w:t>
      </w:r>
    </w:p>
    <w:p>
      <w:r>
        <w:rPr>
          <w:b w:val="0"/>
          <w:sz w:val="20"/>
        </w:rPr>
        <w:t>Hiermit wird bestätigt, dass der/die Auszubildende die oben genannte Fahrausbildung bei der genannten Fahrschule absolviert hat. Die Ausbildungsinhalte entsprechen den gesetzlichen Vorgaben gemäß der Fahrerlaubnisverordnung (FeV).</w:t>
      </w:r>
    </w:p>
    <w:p>
      <w:r>
        <w:rPr>
          <w:b w:val="0"/>
          <w:sz w:val="20"/>
        </w:rPr>
        <w:t>Die Ausbildung wurde fachgerecht durchgeführt, und es wurde der erfolgreiche Abschluss der vorgeschriebenen Ausbildungsstunden erreicht.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Diese Bescheinigung dient als Nachweis für die durchgeführte Fahrschulausbildung und ersetzt nicht die Fahrerlaubnisprüfung.</w:t>
      </w:r>
    </w:p>
    <w:p/>
    <w:p/>
    <w:p>
      <w:r>
        <w:rPr>
          <w:b w:val="0"/>
          <w:sz w:val="20"/>
        </w:rPr>
        <w:t>Ort : ___________________________________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Fahrschüler/in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Fahrlehrer/in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https://dokumentfertig.com/ausbildungsbescheinigung-fahrschule/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usbildungsbescheinigung-fahrschul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