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BEGRÜSSUNGSSCHREIBEN DER NEUEN HAUSVERWALTUNG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wir freuen uns, Ihnen mitzuteilen, dass ab sofort die Hausverwaltung für Ihre Liegenschaft von der Firma [Name der Hausverwaltung] übernommen wird. Wir stehen Ihnen als neuer Ansprechpartner für alle Belange rund um Ihr Mietverhältnis und die Immobilie zur Verfügung.</w:t>
      </w:r>
    </w:p>
    <w:p/>
    <w:p>
      <w:r>
        <w:rPr>
          <w:b/>
          <w:sz w:val="20"/>
        </w:rPr>
        <w:t>Unsere Kontaktdaten:</w:t>
      </w:r>
    </w:p>
    <w:p>
      <w:r>
        <w:rPr>
          <w:b w:val="0"/>
          <w:sz w:val="20"/>
        </w:rPr>
        <w:t>Firma: [Name der Hausverwaltung]</w:t>
      </w:r>
    </w:p>
    <w:p>
      <w:r>
        <w:rPr>
          <w:b w:val="0"/>
          <w:sz w:val="20"/>
        </w:rPr>
        <w:t>Adresse: [Straße und Hausnummer], [PLZ] [Ort]</w:t>
      </w:r>
    </w:p>
    <w:p>
      <w:r>
        <w:rPr>
          <w:b w:val="0"/>
          <w:sz w:val="20"/>
        </w:rPr>
        <w:t>Telefon: [Telefonnummer]</w:t>
      </w:r>
    </w:p>
    <w:p>
      <w:r>
        <w:rPr>
          <w:b w:val="0"/>
          <w:sz w:val="20"/>
        </w:rPr>
        <w:t>E-Mail: [E-Mail-Adresse]</w:t>
      </w:r>
    </w:p>
    <w:p/>
    <w:p>
      <w:r>
        <w:rPr>
          <w:b w:val="0"/>
          <w:sz w:val="20"/>
        </w:rPr>
        <w:t>Bitte beachten Sie, dass ab dem Zeitpunkt der Übernahme alle Anliegen, Fragen und Meldungen bezüglich Ihrer Wohnung ausschließlich über unsere Hausverwaltung laufen.</w:t>
      </w:r>
    </w:p>
    <w:p/>
    <w:p>
      <w:r>
        <w:rPr>
          <w:b w:val="0"/>
          <w:sz w:val="20"/>
        </w:rPr>
        <w:t>Wir bitten Sie daher, ab sofort folgende Bankverbindung für Mietzahlungen zu verwenden:</w:t>
      </w:r>
    </w:p>
    <w:p>
      <w:r>
        <w:rPr>
          <w:b w:val="0"/>
          <w:sz w:val="20"/>
        </w:rPr>
        <w:t>Kontoinhaber: [Name der Hausverwaltung]</w:t>
      </w:r>
    </w:p>
    <w:p>
      <w:r>
        <w:rPr>
          <w:b w:val="0"/>
          <w:sz w:val="20"/>
        </w:rPr>
        <w:t>IBAN: ____________________________</w:t>
      </w:r>
    </w:p>
    <w:p>
      <w:r>
        <w:rPr>
          <w:b w:val="0"/>
          <w:sz w:val="20"/>
        </w:rPr>
        <w:t>BIC: _____________________________</w:t>
      </w:r>
    </w:p>
    <w:p/>
    <w:p>
      <w:r>
        <w:rPr>
          <w:b/>
          <w:sz w:val="20"/>
        </w:rPr>
        <w:t>Wichtige Hinweise für Sie:</w:t>
      </w:r>
    </w:p>
    <w:p>
      <w:r>
        <w:rPr>
          <w:b w:val="0"/>
          <w:sz w:val="20"/>
        </w:rPr>
        <w:t>• Bitte informieren Sie uns über Änderungen Ihrer Kontaktdaten unverzüglich.</w:t>
      </w:r>
    </w:p>
    <w:p>
      <w:r>
        <w:rPr>
          <w:b w:val="0"/>
          <w:sz w:val="20"/>
        </w:rPr>
        <w:t>• Bei Störungen oder Reparaturbedarf kontaktieren Sie bitte umgehend unsere Verwaltung.</w:t>
      </w:r>
    </w:p>
    <w:p>
      <w:r>
        <w:rPr>
          <w:b w:val="0"/>
          <w:sz w:val="20"/>
        </w:rPr>
        <w:t>• Die Hausordnung und sonstige Vereinbarungen bleiben unverändert gültig.</w:t>
      </w:r>
    </w:p>
    <w:p/>
    <w:p>
      <w:r>
        <w:rPr>
          <w:b w:val="0"/>
          <w:sz w:val="20"/>
        </w:rPr>
        <w:t>Wir danken Ihnen für das entgegengebrachte Vertrauen und freuen uns auf eine gute Zusammenarbeit.</w:t>
      </w:r>
    </w:p>
    <w:p/>
    <w:p/>
    <w:p>
      <w:r>
        <w:rPr>
          <w:b w:val="0"/>
          <w:sz w:val="20"/>
        </w:rPr>
        <w:t>Mit freundlichen Grüßen,</w:t>
      </w:r>
    </w:p>
    <w:p/>
    <w:p/>
    <w:p/>
    <w:p>
      <w:r>
        <w:rPr>
          <w:b/>
          <w:sz w:val="20"/>
        </w:rPr>
        <w:t>[Name des Hausverwalters]</w:t>
      </w:r>
    </w:p>
    <w:p>
      <w:r>
        <w:rPr>
          <w:b w:val="0"/>
          <w:sz w:val="20"/>
        </w:rPr>
        <w:t>[Position]</w:t>
      </w:r>
    </w:p>
    <w:p>
      <w:r>
        <w:rPr>
          <w:b w:val="0"/>
          <w:sz w:val="20"/>
        </w:rPr>
        <w:t>[Name der Hausverwaltung]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Hausverwaltung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https://dokumentfertig.com/begrusssungsschreiben-neue-hausverwaltung-muster/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begrusssungsschreiben-neue-hausverwaltung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