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BEENDIGUNG DER BEISTANDSCHAFT</w:t>
      </w:r>
    </w:p>
    <w:p/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des Betreuungsgerichts : _______________________________________</w:t>
      </w:r>
    </w:p>
    <w:p>
      <w:r>
        <w:rPr>
          <w:b w:val="0"/>
          <w:sz w:val="20"/>
        </w:rPr>
        <w:t>Anschrift des Betreuungsgerichts : 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Beendigung der Beistandschaft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erkläre ich die Beendigung der bestehenden Beistandschaft für mich/mein Kind/meine Angehörige/n.</w:t>
      </w:r>
    </w:p>
    <w:p>
      <w:r>
        <w:rPr>
          <w:b w:val="0"/>
          <w:sz w:val="20"/>
        </w:rPr>
        <w:t>Die Beistandschaft wurde eingerichtet unter dem Aktenzeichen: _______________________________.</w:t>
      </w:r>
    </w:p>
    <w:p/>
    <w:p>
      <w:r>
        <w:rPr>
          <w:b w:val="0"/>
          <w:sz w:val="20"/>
        </w:rPr>
        <w:t>Ich beantrage daher die Aufhebung der Beistandschaft und bitte um entsprechende Veranlassung.</w:t>
      </w:r>
    </w:p>
    <w:p/>
    <w:p>
      <w:r>
        <w:rPr>
          <w:b w:val="0"/>
          <w:sz w:val="20"/>
        </w:rPr>
        <w:t>Sollten weitere Unterlagen oder Informationen benötigt werden, stehe ich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    Datum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Bestätigung Betreuungsgericht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und Stempel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https://dokumentfertig.com/beistandschaft-beenden-musterbrief/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eistandschaft-beenden-musterbrief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