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KURZARBEIT</w:t>
      </w:r>
    </w:p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Personalnummer (falls vorhanden) : ______________________________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Firmenname : 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Branche : _______________________________________________________</w:t>
      </w:r>
    </w:p>
    <w:p/>
    <w:p>
      <w:r>
        <w:rPr>
          <w:b/>
          <w:sz w:val="20"/>
        </w:rPr>
        <w:t>Hiermit wird bescheinigt, dass der oben genannte Arbeitnehmer aufgrund eines erheblichen Arbeitsausfalls</w:t>
      </w:r>
    </w:p>
    <w:p>
      <w:r>
        <w:rPr>
          <w:b/>
          <w:sz w:val="20"/>
        </w:rPr>
        <w:t>aufgrund von wirtschaftlichen Gründen oder einem unabwendbaren Ereignis für die Dauer von</w:t>
      </w:r>
    </w:p>
    <w:p>
      <w:r>
        <w:rPr>
          <w:b/>
          <w:sz w:val="20"/>
        </w:rPr>
        <w:t>_________________________________________ (Zeitraum in Wochen) Kurzarbeit geleistet hat.</w:t>
      </w:r>
    </w:p>
    <w:p/>
    <w:p>
      <w:r>
        <w:rPr>
          <w:b w:val="0"/>
          <w:sz w:val="20"/>
        </w:rPr>
        <w:t>Die Kurzarbeit wurde gemäß den Regelungen des § 95 SGB III genehmigt und ordnungsgemäß abgerechnet.</w:t>
      </w:r>
    </w:p>
    <w:p/>
    <w:p>
      <w:r>
        <w:rPr>
          <w:b w:val="0"/>
          <w:sz w:val="20"/>
        </w:rPr>
        <w:t>Diese Bescheinigung dient dem Nachweis gegenüber der Bundesagentur für Arbeit und weiteren zuständigen Stellen.</w:t>
      </w:r>
    </w:p>
    <w:p/>
    <w:p>
      <w:r>
        <w:rPr>
          <w:b w:val="0"/>
          <w:sz w:val="20"/>
        </w:rPr>
        <w:t>Ort : ___________________________________________________________    Datum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https://dokumentfertig.com/bescheinigung-kurzarbeit-fur-arbeitnehmer/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scheinigung-kurzarbeit-fur-arbeitnehm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