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BESCHWERDE ÜBER DAS PFLEGEHEIM</w:t>
      </w:r>
    </w:p>
    <w:p/>
    <w:p>
      <w:r>
        <w:rPr>
          <w:b/>
          <w:sz w:val="20"/>
        </w:rPr>
        <w:t>Angaben des Beschwerdeführers (Antragsteller):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Pflegeheim :</w:t>
      </w:r>
    </w:p>
    <w:p>
      <w:r>
        <w:rPr>
          <w:b w:val="0"/>
          <w:sz w:val="20"/>
        </w:rPr>
        <w:t>Name des Pflegeheims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Pflegekraft / Ansprechpartner : _____________________________________</w:t>
      </w:r>
    </w:p>
    <w:p/>
    <w:p>
      <w:r>
        <w:rPr>
          <w:b/>
          <w:sz w:val="20"/>
        </w:rPr>
        <w:t>Beschwerdeinhalt :</w:t>
      </w:r>
    </w:p>
    <w:p>
      <w:r>
        <w:rPr>
          <w:b w:val="0"/>
          <w:sz w:val="20"/>
        </w:rPr>
        <w:t>Hiermit erhebe ich folgende Beschwerde bezüglich der Pflege und Betreuung im oben genannten Pflegeheim: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Details der Beschwerden:</w:t>
      </w:r>
    </w:p>
    <w:p>
      <w:r>
        <w:rPr>
          <w:b w:val="0"/>
          <w:sz w:val="20"/>
        </w:rPr>
        <w:t>1. 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</w:t>
      </w:r>
    </w:p>
    <w:p/>
    <w:p>
      <w:r>
        <w:rPr>
          <w:b/>
          <w:sz w:val="20"/>
        </w:rPr>
        <w:t>Forderungen / Wünsche:</w:t>
      </w:r>
    </w:p>
    <w:p>
      <w:r>
        <w:rPr>
          <w:b w:val="0"/>
          <w:sz w:val="20"/>
        </w:rPr>
        <w:t>Ich bitte um die folgenden Maßnahmen zur Klärung und Verbesserung der Situation: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Rechtlicher Hinweis :</w:t>
      </w:r>
    </w:p>
    <w:p>
      <w:r>
        <w:rPr>
          <w:b w:val="0"/>
          <w:sz w:val="20"/>
        </w:rPr>
        <w:t>Diese Beschwerde wird gemäß den Bestimmungen des Bürgerlichen Gesetzbuches (BGB) und des Heimgesetzes eingereicht. Das Pflegeheim ist verpflichtet, die Angelegenheit zu prüfen und angemessen darauf zu reagieren.</w:t>
      </w:r>
    </w:p>
    <w:p/>
    <w:p>
      <w:r>
        <w:rPr>
          <w:b w:val="0"/>
          <w:sz w:val="20"/>
        </w:rPr>
        <w:t>Mit freundlichen Grüßen,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Beschwerdeführer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Pflegeheim (Bestätigung)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https://dokumentfertig.com/beschwerde-pflegeheim-muster/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beschwerde-pflegeheim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