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BESCHWERDE ÜBER UNFREUNDLICHES PERSONAL</w:t>
      </w:r>
    </w:p>
    <w:p/>
    <w:p>
      <w:r>
        <w:rPr>
          <w:b/>
          <w:sz w:val="20"/>
        </w:rPr>
        <w:t>Absender der Beschwerde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E-Mail-Adresse : 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Firma/Institution : _________________________________________________</w:t>
      </w:r>
    </w:p>
    <w:p>
      <w:r>
        <w:rPr>
          <w:b w:val="0"/>
          <w:sz w:val="20"/>
        </w:rPr>
        <w:t>Abteilung (falls bekannt) : 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Beschwerde über unfreundliches Verhalten von Mitarbeitern</w:t>
      </w:r>
    </w:p>
    <w:p/>
    <w:p>
      <w:r>
        <w:rPr>
          <w:b/>
          <w:sz w:val="20"/>
        </w:rPr>
        <w:t>Sehr geehrte Damen und Herren,</w:t>
      </w:r>
    </w:p>
    <w:p>
      <w:r>
        <w:rPr>
          <w:b w:val="0"/>
          <w:sz w:val="20"/>
        </w:rPr>
        <w:t xml:space="preserve">hiermit möchte ich mich über das Verhalten Ihrer Mitarbeiter beschweren, da ich mit der Kundenbetreuung während meines letzten Besuchs/Ihrer letzten Dienstleistung nicht zufrieden war. </w:t>
      </w:r>
    </w:p>
    <w:p/>
    <w:p>
      <w:r>
        <w:rPr>
          <w:b/>
          <w:sz w:val="20"/>
        </w:rPr>
        <w:t>Sachverhalt :</w:t>
      </w:r>
    </w:p>
    <w:p>
      <w:r>
        <w:rPr>
          <w:b w:val="0"/>
          <w:sz w:val="20"/>
        </w:rPr>
        <w:t>Am _____________________________________________________ (Ort/Datum entfällt), wurde ich von einem Ihrer Mitarbeiter unfreundlich behandelt. Konkret ereignete sich Folgendes: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Dieses Verhalten empfinde ich als unangemessen und nicht kundenorientiert. Es beeinträchtigt meine Zufriedenheit und das Vertrauen in Ihr Unternehmen deutlich.</w:t>
      </w:r>
    </w:p>
    <w:p/>
    <w:p>
      <w:r>
        <w:rPr>
          <w:b/>
          <w:sz w:val="20"/>
        </w:rPr>
        <w:t>Forderungen :</w:t>
      </w:r>
    </w:p>
    <w:p>
      <w:r>
        <w:rPr>
          <w:b w:val="0"/>
          <w:sz w:val="20"/>
        </w:rPr>
        <w:t>Ich bitte Sie um eine schriftliche Stellungnahme zu dem Vorfall sowie um Maßnahmen, die sicherstellen, dass derartige Vorfälle zukünftig vermieden werden.</w:t>
      </w:r>
    </w:p>
    <w:p>
      <w:r>
        <w:rPr>
          <w:b w:val="0"/>
          <w:sz w:val="20"/>
        </w:rPr>
        <w:t>Außerdem erwarte ich eine Entschuldigung für die entstandenen Unannehmlichkeiten.</w:t>
      </w:r>
    </w:p>
    <w:p/>
    <w:p>
      <w:r>
        <w:rPr>
          <w:b/>
          <w:sz w:val="20"/>
        </w:rPr>
        <w:t>Rechtsbelehrung :</w:t>
      </w:r>
    </w:p>
    <w:p>
      <w:r>
        <w:rPr>
          <w:b w:val="0"/>
          <w:sz w:val="20"/>
        </w:rPr>
        <w:t>Sollte keine zufriedenstellende Klärung erfolgen, behalte ich mir vor, weitere rechtliche Schritte zu prüfen.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Beschwerdeführer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(für Vermerk)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https://dokumentfertig.com/beschwerde-unfreundliches-personal-muster/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beschwerde-unfreundliches-personal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