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COMPLAINT LETTER</w:t>
      </w:r>
    </w:p>
    <w:p/>
    <w:p>
      <w:r>
        <w:rPr>
          <w:b/>
          <w:sz w:val="20"/>
        </w:rPr>
        <w:t>Sender's Address:</w:t>
      </w:r>
    </w:p>
    <w:p>
      <w:r>
        <w:rPr>
          <w:b w:val="0"/>
          <w:sz w:val="20"/>
        </w:rPr>
        <w:t>Name: __________________________________________________________</w:t>
      </w:r>
    </w:p>
    <w:p>
      <w:r>
        <w:rPr>
          <w:b w:val="0"/>
          <w:sz w:val="20"/>
        </w:rPr>
        <w:t>Street Address: __________________________________________________</w:t>
      </w:r>
    </w:p>
    <w:p>
      <w:r>
        <w:rPr>
          <w:b w:val="0"/>
          <w:sz w:val="20"/>
        </w:rPr>
        <w:t>Postal Code and City: ____________________________________________</w:t>
      </w:r>
    </w:p>
    <w:p>
      <w:r>
        <w:rPr>
          <w:b w:val="0"/>
          <w:sz w:val="20"/>
        </w:rPr>
        <w:t>Telephone: ______________________________________________________</w:t>
      </w:r>
    </w:p>
    <w:p/>
    <w:p>
      <w:r>
        <w:rPr>
          <w:b/>
          <w:sz w:val="20"/>
        </w:rPr>
        <w:t>Recipient's Address:</w:t>
      </w:r>
    </w:p>
    <w:p>
      <w:r>
        <w:rPr>
          <w:b w:val="0"/>
          <w:sz w:val="20"/>
        </w:rPr>
        <w:t>Company / Department: ___________________________________________</w:t>
      </w:r>
    </w:p>
    <w:p>
      <w:r>
        <w:rPr>
          <w:b w:val="0"/>
          <w:sz w:val="20"/>
        </w:rPr>
        <w:t>Street Address: __________________________________________________</w:t>
      </w:r>
    </w:p>
    <w:p>
      <w:r>
        <w:rPr>
          <w:b w:val="0"/>
          <w:sz w:val="20"/>
        </w:rPr>
        <w:t>Postal Code and City: ____________________________________________</w:t>
      </w:r>
    </w:p>
    <w:p/>
    <w:p>
      <w:r>
        <w:rPr>
          <w:b/>
          <w:sz w:val="20"/>
        </w:rPr>
        <w:t>Subject:</w:t>
      </w:r>
    </w:p>
    <w:p>
      <w:r>
        <w:rPr>
          <w:b w:val="0"/>
          <w:sz w:val="20"/>
        </w:rPr>
        <w:t>Complaint regarding product / service</w:t>
      </w:r>
    </w:p>
    <w:p/>
    <w:p>
      <w:r>
        <w:rPr>
          <w:b w:val="0"/>
          <w:sz w:val="20"/>
        </w:rPr>
        <w:t>Dear Sir or Madam,</w:t>
      </w:r>
    </w:p>
    <w:p/>
    <w:p>
      <w:r>
        <w:rPr>
          <w:b w:val="0"/>
          <w:sz w:val="20"/>
        </w:rPr>
        <w:t>I am writing to formally lodge a complaint concerning the product/service I purchased from your company. Unfortunately, the item/service did not meet the expected standards and conditions as outlined in our agreement.</w:t>
      </w:r>
    </w:p>
    <w:p/>
    <w:p>
      <w:r>
        <w:rPr>
          <w:b/>
          <w:sz w:val="20"/>
        </w:rPr>
        <w:t>Specifically, the following issues have occurred: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 w:val="0"/>
          <w:sz w:val="20"/>
        </w:rPr>
        <w:t>These shortcomings have caused me considerable inconvenience and I kindly request that you take appropriate measures to resolve this matter promptly.</w:t>
      </w:r>
    </w:p>
    <w:p/>
    <w:p>
      <w:r>
        <w:rPr>
          <w:b w:val="0"/>
          <w:sz w:val="20"/>
        </w:rPr>
        <w:t>I expect a response within a reasonable period and reserve the right to take further action if necessary.</w:t>
      </w:r>
    </w:p>
    <w:p/>
    <w:p/>
    <w:p>
      <w:r>
        <w:rPr>
          <w:b w:val="0"/>
          <w:sz w:val="20"/>
        </w:rPr>
        <w:t>Yours faithfully,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Signature</w:t>
      </w:r>
    </w:p>
    <w:p/>
    <w:p/>
    <w:p>
      <w:r>
        <w:rPr>
          <w:b w:val="0"/>
          <w:sz w:val="20"/>
        </w:rPr>
        <w:t>Place, Date: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https://dokumentfertig.com/beschwerdebrief-englisch-beispiel/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beschwerdebrief-englisch-beispiel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