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QUITTUNG ÜBER ERHALT EINES BETRAGES IN BAR</w:t>
      </w:r>
    </w:p>
    <w:p/>
    <w:p>
      <w:r>
        <w:rPr>
          <w:b/>
          <w:sz w:val="20"/>
        </w:rPr>
        <w:t>Hiermit wird bestätigt, dass folgende Zahlung in bar erhalten wurde:</w:t>
      </w:r>
    </w:p>
    <w:p/>
    <w:p>
      <w:r>
        <w:rPr>
          <w:b w:val="0"/>
          <w:sz w:val="20"/>
        </w:rPr>
        <w:t>Empfänger (Name, Anschrift) : ________________________________________________</w:t>
      </w:r>
    </w:p>
    <w:p>
      <w:r>
        <w:rPr>
          <w:b w:val="0"/>
          <w:sz w:val="20"/>
        </w:rPr>
        <w:t>Zahler (Name, Anschrift) : ___________________________________________________</w:t>
      </w:r>
    </w:p>
    <w:p/>
    <w:p>
      <w:r>
        <w:rPr>
          <w:b w:val="0"/>
          <w:sz w:val="20"/>
        </w:rPr>
        <w:t>Betrag in Euro (Zahl) : _____________________ EUR</w:t>
      </w:r>
    </w:p>
    <w:p>
      <w:r>
        <w:rPr>
          <w:b w:val="0"/>
          <w:sz w:val="20"/>
        </w:rPr>
        <w:t>Betrag in Euro (Wort) : ____________________________________________________</w:t>
      </w:r>
    </w:p>
    <w:p/>
    <w:p>
      <w:r>
        <w:rPr>
          <w:b w:val="0"/>
          <w:sz w:val="20"/>
        </w:rPr>
        <w:t>Zahlungsgrund : ______________________________________________________________</w:t>
      </w:r>
    </w:p>
    <w:p/>
    <w:p>
      <w:r>
        <w:rPr>
          <w:b w:val="0"/>
          <w:sz w:val="20"/>
        </w:rPr>
        <w:t>Der Empfänger bestätigt mit dieser Quittung den Erhalt des oben genannten Barbetrages. Mit der Auszahlung sind alle Ansprüche aus dem Zahlungsgrund abgegolten.</w:t>
      </w:r>
    </w:p>
    <w:p/>
    <w:p>
      <w:r>
        <w:rPr>
          <w:b w:val="0"/>
          <w:sz w:val="20"/>
        </w:rPr>
        <w:t>Diese Quittung stellt keinen Zahlungsbeleg für steuerliche Zwecke dar. Sie dient ausschließlich als Nachweis der Barzahlung.</w:t>
      </w:r>
    </w:p>
    <w:p/>
    <w:p/>
    <w:p>
      <w:r>
        <w:rPr>
          <w:b w:val="0"/>
          <w:sz w:val="20"/>
        </w:rPr>
        <w:t>Ort der Unterzeichnung 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Zahler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https://dokumentfertig.com/betrag-in-bar-erhalten-vorlage/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betrag-in-bar-erhalten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