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BETRIEBSVORSTELLUNG</w:t>
      </w:r>
    </w:p>
    <w:p/>
    <w:p>
      <w:r>
        <w:rPr>
          <w:b/>
          <w:sz w:val="20"/>
        </w:rPr>
        <w:t>Angaben zum Betrieb:</w:t>
      </w:r>
    </w:p>
    <w:p>
      <w:r>
        <w:rPr>
          <w:b w:val="0"/>
          <w:sz w:val="20"/>
        </w:rPr>
        <w:t>Name des Betriebs : ________________________________________________</w:t>
      </w:r>
    </w:p>
    <w:p>
      <w:r>
        <w:rPr>
          <w:b w:val="0"/>
          <w:sz w:val="20"/>
        </w:rPr>
        <w:t>Rechtsform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Unternehmensgegenstand / Tätigkeitsbeschreibung 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 w:val="0"/>
          <w:sz w:val="20"/>
        </w:rPr>
        <w:t>Gründungsjahr : ______________________</w:t>
      </w:r>
    </w:p>
    <w:p>
      <w:r>
        <w:rPr>
          <w:b w:val="0"/>
          <w:sz w:val="20"/>
        </w:rPr>
        <w:t>Anzahl der Mitarbeiter : ______________</w:t>
      </w:r>
    </w:p>
    <w:p/>
    <w:p>
      <w:r>
        <w:rPr>
          <w:b/>
          <w:sz w:val="20"/>
        </w:rPr>
        <w:t>Geschäftsführung 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Position : ___________________________________________________________</w:t>
      </w:r>
    </w:p>
    <w:p/>
    <w:p>
      <w:r>
        <w:rPr>
          <w:b/>
          <w:sz w:val="20"/>
        </w:rPr>
        <w:t>Unternehmensziele und Leitbild 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Marktposition und Zielgruppe 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Produkte und Dienstleistungen 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 in diesem Dokument gemachten Angaben erfolgen nach bestem Wissen und dienen ausschließlich der internen Verwendung.</w:t>
      </w:r>
    </w:p>
    <w:p>
      <w:r>
        <w:rPr>
          <w:b w:val="0"/>
          <w:sz w:val="20"/>
        </w:rPr>
        <w:t>Es bestehen keine Haftungsansprüche aufgrund der dargestellten Inhalte.</w:t>
      </w:r>
    </w:p>
    <w:p/>
    <w:p/>
    <w:p>
      <w:r>
        <w:rPr>
          <w:b w:val="0"/>
          <w:sz w:val="20"/>
        </w:rPr>
        <w:t>Ort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Geschäftsführung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https://dokumentfertig.com/betriebsvorstellung/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triebsvorstellun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