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DGUV V3 PRÜFPROTOKOLL</w:t>
      </w:r>
    </w:p>
    <w:p/>
    <w:p>
      <w:r>
        <w:rPr>
          <w:b/>
          <w:sz w:val="20"/>
        </w:rPr>
        <w:t>Angaben zum Prüfobjekt:</w:t>
      </w:r>
    </w:p>
    <w:p>
      <w:r>
        <w:rPr>
          <w:b w:val="0"/>
          <w:sz w:val="20"/>
        </w:rPr>
        <w:t>Bezeichnung des Gerätes : ________________________________________________</w:t>
      </w:r>
    </w:p>
    <w:p>
      <w:r>
        <w:rPr>
          <w:b w:val="0"/>
          <w:sz w:val="20"/>
        </w:rPr>
        <w:t>Hersteller / Anbieter : _________________________________________________</w:t>
      </w:r>
    </w:p>
    <w:p>
      <w:r>
        <w:rPr>
          <w:b w:val="0"/>
          <w:sz w:val="20"/>
        </w:rPr>
        <w:t>Typ / Modell : _________________________________________________________</w:t>
      </w:r>
    </w:p>
    <w:p>
      <w:r>
        <w:rPr>
          <w:b w:val="0"/>
          <w:sz w:val="20"/>
        </w:rPr>
        <w:t>Seriennummer : _________________________________________________________</w:t>
      </w:r>
    </w:p>
    <w:p>
      <w:r>
        <w:rPr>
          <w:b w:val="0"/>
          <w:sz w:val="20"/>
        </w:rPr>
        <w:t>Baujahr / Erstinbetriebnahme : ___________________________________________</w:t>
      </w:r>
    </w:p>
    <w:p>
      <w:r>
        <w:rPr>
          <w:b w:val="0"/>
          <w:sz w:val="20"/>
        </w:rPr>
        <w:t>Ort der Prüfung : ________________________________________________________</w:t>
      </w:r>
    </w:p>
    <w:p>
      <w:r>
        <w:rPr>
          <w:b w:val="0"/>
          <w:sz w:val="20"/>
        </w:rPr>
        <w:t>Prüfintervall : _________________________________________________________</w:t>
      </w:r>
    </w:p>
    <w:p/>
    <w:p>
      <w:r>
        <w:rPr>
          <w:b/>
          <w:sz w:val="20"/>
        </w:rPr>
        <w:t>Prüfer / Gerät :</w:t>
      </w:r>
    </w:p>
    <w:p>
      <w:r>
        <w:rPr>
          <w:b w:val="0"/>
          <w:sz w:val="20"/>
        </w:rPr>
        <w:t>Name und Firma des Prüfers : ____________________________________________</w:t>
      </w:r>
    </w:p>
    <w:p>
      <w:r>
        <w:rPr>
          <w:b w:val="0"/>
          <w:sz w:val="20"/>
        </w:rPr>
        <w:t>Qualifikation : __________________________________________________________</w:t>
      </w:r>
    </w:p>
    <w:p>
      <w:r>
        <w:rPr>
          <w:b w:val="0"/>
          <w:sz w:val="20"/>
        </w:rPr>
        <w:t>Prüfgerät / Messmittel : _________________________________________________</w:t>
      </w:r>
    </w:p>
    <w:p/>
    <w:p>
      <w:r>
        <w:rPr>
          <w:b/>
          <w:sz w:val="20"/>
        </w:rPr>
        <w:t>Prüfergebnisse und Feststellungen:</w:t>
      </w:r>
    </w:p>
    <w:p>
      <w:r>
        <w:rPr>
          <w:b w:val="0"/>
          <w:sz w:val="20"/>
        </w:rPr>
        <w:t>Alle Schutzmaßnahmen sind ordnungsgemäß vorhanden und funktionsfähig.</w:t>
      </w:r>
    </w:p>
    <w:p>
      <w:r>
        <w:rPr>
          <w:b w:val="0"/>
          <w:sz w:val="20"/>
        </w:rPr>
        <w:t>Es wurden keine sicherheitsrelevanten Mängel festgestellt.</w:t>
      </w:r>
    </w:p>
    <w:p>
      <w:r>
        <w:rPr>
          <w:b w:val="0"/>
          <w:sz w:val="20"/>
        </w:rPr>
        <w:t>Folgende Mängel wurden festgestellt und sind zu beheben 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</w:rPr>
              <w:t>Prüfpunkt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</w:rPr>
              <w:t>Ergebnis / Bemerkungen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Schutzleiterwiderstand (R&lt;30mΩ)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Isolationswiderstand (R&gt;1MΩ)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Schutzleiterdurchgängigkeit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Funktionsprüfung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</w:t>
            </w:r>
          </w:p>
        </w:tc>
      </w:tr>
    </w:tbl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Prüfer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Verantwortlicher Betrieb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https://dokumentfertig.com/dguv-v3-prufprotokoll-download/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dguv-v3-prufprotokoll-download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