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ABRECHNUNG DER DIENSTFAHRT MIT PRIVAT-PKW</w:t>
      </w:r>
    </w:p>
    <w:p/>
    <w:p>
      <w:r>
        <w:rPr>
          <w:b/>
          <w:sz w:val="20"/>
        </w:rPr>
        <w:t>Absender (Mitarbeiter)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(Unternehmen) :</w:t>
      </w:r>
    </w:p>
    <w:p>
      <w:r>
        <w:rPr>
          <w:b w:val="0"/>
          <w:sz w:val="20"/>
        </w:rPr>
        <w:t>Firma : __________________________________________________________</w:t>
      </w:r>
    </w:p>
    <w:p>
      <w:r>
        <w:rPr>
          <w:b w:val="0"/>
          <w:sz w:val="20"/>
        </w:rPr>
        <w:t>Abteilung : 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zur Dienstfahrt :</w:t>
      </w:r>
    </w:p>
    <w:p>
      <w:r>
        <w:rPr>
          <w:b w:val="0"/>
          <w:sz w:val="20"/>
        </w:rPr>
        <w:t>Zweck der Dienstfahrt : __________________________________________</w:t>
      </w:r>
    </w:p>
    <w:p>
      <w:r>
        <w:rPr>
          <w:b w:val="0"/>
          <w:sz w:val="20"/>
        </w:rPr>
        <w:t>Startort : ____________________________ Zielort : ____________________________</w:t>
      </w:r>
    </w:p>
    <w:p>
      <w:r>
        <w:rPr>
          <w:b w:val="0"/>
          <w:sz w:val="20"/>
        </w:rPr>
        <w:t>Kilometer (einfache Strecke) : _________________ km</w:t>
      </w:r>
    </w:p>
    <w:p>
      <w:r>
        <w:rPr>
          <w:b w:val="0"/>
          <w:sz w:val="20"/>
        </w:rPr>
        <w:t>Anzahl der Fahrten : _________________</w:t>
      </w:r>
    </w:p>
    <w:p>
      <w:r>
        <w:rPr>
          <w:b w:val="0"/>
          <w:sz w:val="20"/>
        </w:rPr>
        <w:t>Gesamtstrecke : _________________ km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Fahrzeugtyp/Modell : ____________________________________________</w:t>
      </w:r>
    </w:p>
    <w:p>
      <w:r>
        <w:rPr>
          <w:b w:val="0"/>
          <w:sz w:val="20"/>
        </w:rPr>
        <w:t>Kennzeichen : _________________________________________________</w:t>
      </w:r>
    </w:p>
    <w:p>
      <w:r>
        <w:rPr>
          <w:b w:val="0"/>
          <w:sz w:val="20"/>
        </w:rPr>
        <w:t>Führerschein-Nr. (optional) : __________________________________</w:t>
      </w:r>
    </w:p>
    <w:p/>
    <w:p>
      <w:r>
        <w:rPr>
          <w:b/>
          <w:sz w:val="20"/>
        </w:rPr>
        <w:t>Berechnung der Fahrtkosten :</w:t>
      </w:r>
    </w:p>
    <w:p>
      <w:r>
        <w:rPr>
          <w:b w:val="0"/>
          <w:sz w:val="20"/>
        </w:rPr>
        <w:t>Kilometerpauschale gemäß § 5 Abs. 2 Nr. 2 EStG : ______________ EUR/km</w:t>
      </w:r>
    </w:p>
    <w:p>
      <w:r>
        <w:rPr>
          <w:b w:val="0"/>
          <w:sz w:val="20"/>
        </w:rPr>
        <w:t>Gefahrener Gesamtkilometer : _________________ km</w:t>
      </w:r>
    </w:p>
    <w:p>
      <w:r>
        <w:rPr>
          <w:b w:val="0"/>
          <w:sz w:val="20"/>
        </w:rPr>
        <w:t>Erstattungsbetrag : _________________ EUR</w:t>
      </w:r>
    </w:p>
    <w:p/>
    <w:p>
      <w:r>
        <w:rPr>
          <w:b/>
          <w:sz w:val="20"/>
        </w:rPr>
        <w:t>Erklärung :</w:t>
      </w:r>
    </w:p>
    <w:p>
      <w:r>
        <w:rPr>
          <w:b w:val="0"/>
          <w:sz w:val="20"/>
        </w:rPr>
        <w:t>Ich versichere, dass die Angaben wahrheitsgemäß und vollständig sind. Die Dienstfahrt erfolgte ausschließlich zu betrieblichen Zwecken.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Für Schäden, die durch unsachgemäße Fahrzeugnutzung entstehen, übernehme ich die Haftung gemäß den geltenden Regelungen des Unternehmens.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Die erhobenen Daten werden ausschließlich zur Abrechnung der Dienstfahrt verwendet und nicht an Dritte weitergegeben.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Unterschrift Mitarbeiter : _______________________________________</w:t>
      </w:r>
    </w:p>
    <w:p/>
    <w:p/>
    <w:p>
      <w:r>
        <w:rPr>
          <w:b/>
          <w:sz w:val="20"/>
        </w:rPr>
        <w:t>Bestätigung durch Arbeitgeber / Vorgesetzten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Unterschrift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Vorgesetzter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https://dokumentfertig.com/dienstfahrten-mit-privat-pkw-abrechnung-vorlage/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ienstfahrten-mit-privat-pkw-abrechn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