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ABHOLUNG VON FOTOS BEI DM</w:t>
      </w:r>
    </w:p>
    <w:p/>
    <w:p>
      <w:r>
        <w:rPr>
          <w:b/>
          <w:sz w:val="20"/>
        </w:rPr>
        <w:t>Angaben der vollmachtgebenden Person: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der bevollmächtigten Person: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Hiermit bevollmächtige ich die oben genannte bevollmächtigte Person, in meinem Namen und auf meine Rechnung Fotos bei dm-drogerie markt abzuholen.</w:t>
      </w:r>
    </w:p>
    <w:p/>
    <w:p>
      <w:r>
        <w:rPr>
          <w:b/>
          <w:sz w:val="20"/>
        </w:rPr>
        <w:t>Die Vollmacht umfasst insbesondere das Abholen folgender Fotos bzw. Fotoprodukte:</w:t>
      </w:r>
    </w:p>
    <w:p>
      <w:r>
        <w:rPr>
          <w:b w:val="0"/>
          <w:sz w:val="20"/>
        </w:rPr>
        <w:t>- Abholung von Fotoabzügen</w:t>
      </w:r>
    </w:p>
    <w:p>
      <w:r>
        <w:rPr>
          <w:b w:val="0"/>
          <w:sz w:val="20"/>
        </w:rPr>
        <w:t>- Abholung von Fotobüchern</w:t>
      </w:r>
    </w:p>
    <w:p>
      <w:r>
        <w:rPr>
          <w:b w:val="0"/>
          <w:sz w:val="20"/>
        </w:rPr>
        <w:t>- Abholung von anderen Fotoprodukten und Bestellungen</w:t>
      </w:r>
    </w:p>
    <w:p/>
    <w:p>
      <w:r>
        <w:rPr>
          <w:b/>
          <w:sz w:val="20"/>
        </w:rPr>
        <w:t>Die bevollmächtigte Person ist berechtigt, sämtliche für die Abholung erforderlichen Erklärungen abzugeben und entgegenzunehmen sowie ggf. notwendige Unterschriften zu leisten.</w:t>
      </w:r>
    </w:p>
    <w:p/>
    <w:p>
      <w:r>
        <w:rPr>
          <w:b/>
          <w:sz w:val="20"/>
        </w:rPr>
        <w:t>Diese Vollmacht gilt ausschließlich für die Abholung der oben genannten Fotoartikel bei dm und ist nicht übertragbar.</w:t>
      </w:r>
    </w:p>
    <w:p/>
    <w:p>
      <w:r>
        <w:rPr>
          <w:b/>
          <w:sz w:val="20"/>
        </w:rPr>
        <w:t>Die Vollmacht kann jederzeit von mir widerrufen werden. Der Widerruf ist gegenüber dm schriftlich zu erklären.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https://dokumentfertig.com/dm-fotos-abholen-vollmacht/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dm-fotos-abholen-vollmacht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