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VERTRAGS MIT DPD</w:t>
      </w:r>
    </w:p>
    <w:p/>
    <w:p>
      <w:r>
        <w:rPr>
          <w:b/>
          <w:sz w:val="20"/>
        </w:rPr>
        <w:t>Absender (Kunde) :</w:t>
      </w:r>
    </w:p>
    <w:p>
      <w:r>
        <w:rPr>
          <w:b w:val="0"/>
          <w:sz w:val="20"/>
        </w:rPr>
        <w:t>Name, Vorname : 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>
      <w:r>
        <w:rPr>
          <w:b w:val="0"/>
          <w:sz w:val="20"/>
        </w:rPr>
        <w:t>E-Mail-Adresse : ________________________________________________</w:t>
      </w:r>
    </w:p>
    <w:p/>
    <w:p>
      <w:r>
        <w:rPr>
          <w:b/>
          <w:sz w:val="20"/>
        </w:rPr>
        <w:t>Empfänger (DPD) :</w:t>
      </w:r>
    </w:p>
    <w:p>
      <w:r>
        <w:rPr>
          <w:b w:val="0"/>
          <w:sz w:val="20"/>
        </w:rPr>
        <w:t>DPD Deutschland GmbH</w:t>
      </w:r>
    </w:p>
    <w:p>
      <w:r>
        <w:rPr>
          <w:b w:val="0"/>
          <w:sz w:val="20"/>
        </w:rPr>
        <w:t>DPD Kundenservice</w:t>
      </w:r>
    </w:p>
    <w:p>
      <w:r>
        <w:rPr>
          <w:b w:val="0"/>
          <w:sz w:val="20"/>
        </w:rPr>
        <w:t>Charles-de-Gaulle-Straße 20</w:t>
      </w:r>
    </w:p>
    <w:p>
      <w:r>
        <w:rPr>
          <w:b w:val="0"/>
          <w:sz w:val="20"/>
        </w:rPr>
        <w:t>28199 Bremen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meines Vertrags mit der Kundennummer: 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Vertrag mit DPD fristgerecht und ordentlich zum nächstmöglichen Zeitpunkt.</w:t>
      </w:r>
    </w:p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Ich bitte Sie, ab dem Zeitpunkt der Kündigung keine weiteren Leistungen abzurechnen.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Ort, Datum: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https://dokumentfertig.com/dpd-kundigung-muster/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dpd-kundigun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