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DRITTSCHULDNERERKLÄRUNG</w:t>
      </w:r>
    </w:p>
    <w:p>
      <w:pPr>
        <w:jc w:val="center"/>
      </w:pPr>
      <w:r>
        <w:rPr>
          <w:b/>
          <w:sz w:val="20"/>
        </w:rPr>
        <w:t>VERMIETER</w:t>
      </w:r>
    </w:p>
    <w:p/>
    <w:p/>
    <w:p>
      <w:r>
        <w:rPr>
          <w:b/>
          <w:sz w:val="20"/>
        </w:rPr>
        <w:t>Hiermit erkläre ich, der unterzeichnende Drittschuldner, gegenüber dem Vermieter, dass ich die vom Mieter geschuldete Mietzahlung direkt an den Vermieter leisten werde und zwar für die im Mietvertrag genannten Räume.</w:t>
      </w:r>
    </w:p>
    <w:p/>
    <w:p/>
    <w:p>
      <w:r>
        <w:rPr>
          <w:b/>
          <w:sz w:val="20"/>
        </w:rPr>
        <w:t>Angaben des Drittschuldners:</w:t>
      </w:r>
    </w:p>
    <w:p>
      <w:r>
        <w:rPr>
          <w:b w:val="0"/>
          <w:sz w:val="20"/>
        </w:rPr>
        <w:t>Name, Vorname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___________________________________________________________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Name, Vorname / Firma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Name, Vorname : ___________________________________________________________</w:t>
      </w:r>
    </w:p>
    <w:p>
      <w:r>
        <w:rPr>
          <w:b w:val="0"/>
          <w:sz w:val="20"/>
        </w:rPr>
        <w:t>Anschrift der Mieträume : 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§ 1 – Verpflichtung zur Zahlung</w:t>
      </w:r>
    </w:p>
    <w:p>
      <w:r>
        <w:rPr>
          <w:b w:val="0"/>
          <w:sz w:val="20"/>
        </w:rPr>
        <w:t>Ich verpflichte mich hiermit, die Mietzahlungen, die der Mieter schuldet, unmittelbar und ohne weitere Anweisung an den Vermieter zu leisten.</w:t>
      </w:r>
    </w:p>
    <w:p/>
    <w:p>
      <w:r>
        <w:rPr>
          <w:b/>
          <w:sz w:val="20"/>
        </w:rPr>
        <w:t>§ 2 – Zahlungsbeginn</w:t>
      </w:r>
    </w:p>
    <w:p>
      <w:r>
        <w:rPr>
          <w:b w:val="0"/>
          <w:sz w:val="20"/>
        </w:rPr>
        <w:t>Die Zahlungen an den Vermieter beginnen mit dem folgenden Zeitpunkt: ______________________________________________________________</w:t>
      </w:r>
    </w:p>
    <w:p/>
    <w:p>
      <w:r>
        <w:rPr>
          <w:b/>
          <w:sz w:val="20"/>
        </w:rPr>
        <w:t>§ 3 – Höhe der Zahlungen</w:t>
      </w:r>
    </w:p>
    <w:p>
      <w:r>
        <w:rPr>
          <w:b w:val="0"/>
          <w:sz w:val="20"/>
        </w:rPr>
        <w:t>Die Zahlungen erfolgen in der Höhe der im Mietvertrag vereinbarten Miete sowie etwaiger Nebenkosten, soweit diese als vom Mieter zu tragen vereinbart wurden.</w:t>
      </w:r>
    </w:p>
    <w:p/>
    <w:p>
      <w:r>
        <w:rPr>
          <w:b/>
          <w:sz w:val="20"/>
        </w:rPr>
        <w:t>§ 4 – Dauer der Verpflichtung</w:t>
      </w:r>
    </w:p>
    <w:p>
      <w:r>
        <w:rPr>
          <w:b w:val="0"/>
          <w:sz w:val="20"/>
        </w:rPr>
        <w:t>Diese Verpflichtung besteht so lange fort, bis der Mieter seine Verpflichtungen gegenüber dem Vermieter vollständig erfüllt hat oder eine anderweitige Regelung erfolgt.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 6 – Rechtsfolgen</w:t>
      </w:r>
    </w:p>
    <w:p>
      <w:r>
        <w:rPr>
          <w:b w:val="0"/>
          <w:sz w:val="20"/>
        </w:rPr>
        <w:t>Diese Drittschuldnererklärung begründet eine unmittelbare Zahlungspflicht des Drittschuldners gegenüber dem Vermieter und ist rechtsverbindlich.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Unterschrift Drittschuldner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Drittschuldner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https://dokumentfertig.com/drittschuldnererklarung-vermieter-formular-zum-ausdrucken/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drittschuldnererklarung-vermieter-formular-zum-ausdruck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