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EIGENTUMSVERZICHT GRUNDBUCH</w:t>
      </w:r>
    </w:p>
    <w:p/>
    <w:p>
      <w:r>
        <w:rPr>
          <w:b/>
          <w:sz w:val="20"/>
        </w:rPr>
        <w:t>Angaben der Verzichtenden Partei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/>
    <w:p>
      <w:r>
        <w:rPr>
          <w:b/>
          <w:sz w:val="20"/>
        </w:rPr>
        <w:t>Angaben der begünstigten Partei :</w:t>
      </w:r>
    </w:p>
    <w:p>
      <w:r>
        <w:rPr>
          <w:b w:val="0"/>
          <w:sz w:val="20"/>
        </w:rPr>
        <w:t>Vor- und Nachname oder Firma : 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Grundbuchangaben :</w:t>
      </w:r>
    </w:p>
    <w:p>
      <w:r>
        <w:rPr>
          <w:b w:val="0"/>
          <w:sz w:val="20"/>
        </w:rPr>
        <w:t>Grundbuchbezirk : ____________________________________________________</w:t>
      </w:r>
    </w:p>
    <w:p>
      <w:r>
        <w:rPr>
          <w:b w:val="0"/>
          <w:sz w:val="20"/>
        </w:rPr>
        <w:t>Flurstücknummer : _____________________________________________________</w:t>
      </w:r>
    </w:p>
    <w:p>
      <w:r>
        <w:rPr>
          <w:b w:val="0"/>
          <w:sz w:val="20"/>
        </w:rPr>
        <w:t>Liegenschaftsadresse : _________________________________________________</w:t>
      </w:r>
    </w:p>
    <w:p/>
    <w:p>
      <w:r>
        <w:rPr>
          <w:b/>
          <w:sz w:val="20"/>
        </w:rPr>
        <w:t>Verzichtserklärung :</w:t>
      </w:r>
    </w:p>
    <w:p>
      <w:r>
        <w:rPr>
          <w:b w:val="0"/>
          <w:sz w:val="20"/>
        </w:rPr>
        <w:t>Hiermit verzichtet die oben genannte Verzichtende Partei unwiderruflich und vollständig auf sämtliche Eigentumsrechte an dem oben bezeichneten Grundstück und erklärt, dass keine Einwendungen gegen die Übertragung bestehen.</w:t>
      </w:r>
    </w:p>
    <w:p/>
    <w:p>
      <w:r>
        <w:rPr>
          <w:b/>
          <w:sz w:val="20"/>
        </w:rPr>
        <w:t>Bestätigung und Rechtsfolgen :</w:t>
      </w:r>
    </w:p>
    <w:p>
      <w:r>
        <w:rPr>
          <w:b w:val="0"/>
          <w:sz w:val="20"/>
        </w:rPr>
        <w:t>Die Verzichtende Partei bestätigt, dass ihr die rechtlichen Folgen des Eigentumsverzichts vollständig bekannt sind. Der Verzicht erfolgt freiwillig und ohne Zwang.</w:t>
      </w:r>
    </w:p>
    <w:p/>
    <w:p>
      <w:r>
        <w:rPr>
          <w:b/>
          <w:sz w:val="20"/>
        </w:rPr>
        <w:t>Übergabe und Eintragung :</w:t>
      </w:r>
    </w:p>
    <w:p>
      <w:r>
        <w:rPr>
          <w:b w:val="0"/>
          <w:sz w:val="20"/>
        </w:rPr>
        <w:t>Der Eigentumsverzicht wird wirksam mit der Eintragung im Grundbuch. Die begünstigte Partei ist berechtigt, die Eintragung zu veranlassen und alle hierfür erforderlichen Erklärungen abzugeben.</w:t>
      </w:r>
    </w:p>
    <w:p/>
    <w:p>
      <w:r>
        <w:rPr>
          <w:b/>
          <w:sz w:val="20"/>
        </w:rPr>
        <w:t>Salvatorische Klausel :</w:t>
      </w:r>
    </w:p>
    <w:p>
      <w:r>
        <w:rPr>
          <w:b w:val="0"/>
          <w:sz w:val="20"/>
        </w:rPr>
        <w:t>Sollten einzelne Bestimmungen dieses Verzichts unwirksam sein oder werden, so bleibt die Wirksamkeit der übrigen Bestimmungen hiervon unberührt.</w:t>
      </w:r>
    </w:p>
    <w:p/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VERZICHTENDE PARTEI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BEGÜNSTIGTE PARTEI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https://dokumentfertig.com/eigentumsverzicht-grundbuch-muster/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igentumsverzicht-grundbuch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