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EINLADUNG ZUM VEREINSJUBILÄUM</w:t>
      </w:r>
    </w:p>
    <w:p/>
    <w:p/>
    <w:p>
      <w:r>
        <w:rPr>
          <w:b w:val="0"/>
          <w:sz w:val="20"/>
        </w:rPr>
        <w:t>Sehr geehrte Damen und Herren,</w:t>
      </w:r>
    </w:p>
    <w:p/>
    <w:p>
      <w:r>
        <w:rPr>
          <w:b w:val="0"/>
          <w:sz w:val="20"/>
        </w:rPr>
        <w:t>anlässlich des bevorstehenden Jubiläums unseres Vereins möchten wir Sie herzlich einladen, gemeinsam mit uns dieses besondere Ereignis zu feiern. Ihr langjähriges Engagement und Ihre Treue haben wesentlich zum Erfolg unseres Vereins beigetragen.</w:t>
      </w:r>
    </w:p>
    <w:p/>
    <w:p>
      <w:r>
        <w:rPr>
          <w:b/>
          <w:sz w:val="20"/>
        </w:rPr>
        <w:t>Veranstaltungsdetails :</w:t>
      </w:r>
    </w:p>
    <w:p>
      <w:r>
        <w:rPr>
          <w:b w:val="0"/>
          <w:sz w:val="20"/>
        </w:rPr>
        <w:t>Ort : ________________________________________________________________</w:t>
      </w:r>
    </w:p>
    <w:p>
      <w:r>
        <w:rPr>
          <w:b w:val="0"/>
          <w:sz w:val="20"/>
        </w:rPr>
        <w:t>Zeitpunkt : __________________________________________________________</w:t>
      </w:r>
    </w:p>
    <w:p>
      <w:r>
        <w:rPr>
          <w:b w:val="0"/>
          <w:sz w:val="20"/>
        </w:rPr>
        <w:t>Adresse : ___________________________________________________________</w:t>
      </w:r>
    </w:p>
    <w:p/>
    <w:p>
      <w:r>
        <w:rPr>
          <w:b/>
          <w:sz w:val="20"/>
        </w:rPr>
        <w:t>Das Programm umfasst unter anderem :</w:t>
      </w:r>
    </w:p>
    <w:p>
      <w:r>
        <w:rPr>
          <w:b w:val="0"/>
          <w:sz w:val="20"/>
        </w:rPr>
        <w:t>• Begrüßung und Rückblick auf die Vereinsgeschichte</w:t>
      </w:r>
    </w:p>
    <w:p>
      <w:r>
        <w:rPr>
          <w:b w:val="0"/>
          <w:sz w:val="20"/>
        </w:rPr>
        <w:t>• Ehrungen langjähriger Mitglieder</w:t>
      </w:r>
    </w:p>
    <w:p>
      <w:r>
        <w:rPr>
          <w:b w:val="0"/>
          <w:sz w:val="20"/>
        </w:rPr>
        <w:t>• Gemeinsames Essen und geselliges Beisammensein</w:t>
      </w:r>
    </w:p>
    <w:p>
      <w:r>
        <w:rPr>
          <w:b w:val="0"/>
          <w:sz w:val="20"/>
        </w:rPr>
        <w:t>• Musikalische Unterhaltung</w:t>
      </w:r>
    </w:p>
    <w:p/>
    <w:p>
      <w:r>
        <w:rPr>
          <w:b/>
          <w:sz w:val="20"/>
        </w:rPr>
        <w:t>Wir bitten um Ihre Rückmeldung bis spätestens :</w:t>
      </w:r>
    </w:p>
    <w:p>
      <w:r>
        <w:rPr>
          <w:b w:val="0"/>
          <w:sz w:val="20"/>
        </w:rPr>
        <w:t>Datum : _____________________________________________________________</w:t>
      </w:r>
    </w:p>
    <w:p>
      <w:r>
        <w:rPr>
          <w:b w:val="0"/>
          <w:sz w:val="20"/>
        </w:rPr>
        <w:t>Kontaktperson : _____________________________________________________</w:t>
      </w:r>
    </w:p>
    <w:p>
      <w:r>
        <w:rPr>
          <w:b w:val="0"/>
          <w:sz w:val="20"/>
        </w:rPr>
        <w:t>Telefon : ___________________________________________________________</w:t>
      </w:r>
    </w:p>
    <w:p>
      <w:r>
        <w:rPr>
          <w:b w:val="0"/>
          <w:sz w:val="20"/>
        </w:rPr>
        <w:t>E-Mail : ____________________________________________________________</w:t>
      </w:r>
    </w:p>
    <w:p/>
    <w:p>
      <w:r>
        <w:rPr>
          <w:b w:val="0"/>
          <w:sz w:val="20"/>
        </w:rPr>
        <w:t>Wir freuen uns sehr auf Ihr Kommen und auf eine festliche Veranstaltung, die unseren Verein würdig feiert.</w:t>
      </w:r>
    </w:p>
    <w:p/>
    <w:p/>
    <w:p>
      <w:r>
        <w:rPr>
          <w:b w:val="0"/>
          <w:sz w:val="20"/>
        </w:rPr>
        <w:t>Mit freundlichen Grüßen,</w:t>
      </w:r>
    </w:p>
    <w:p/>
    <w:p/>
    <w:p/>
    <w:p>
      <w:pPr>
        <w:jc w:val="center"/>
      </w:pPr>
      <w:r>
        <w:rPr>
          <w:b w:val="0"/>
          <w:sz w:val="20"/>
        </w:rPr>
        <w:t>______________________________</w:t>
      </w:r>
    </w:p>
    <w:p>
      <w:pPr>
        <w:jc w:val="center"/>
      </w:pPr>
      <w:r>
        <w:rPr>
          <w:b w:val="0"/>
          <w:sz w:val="20"/>
        </w:rPr>
        <w:t>Vorstand des Vereins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Vorsitzender</w:t>
            </w:r>
          </w:p>
        </w:tc>
        <w:tc>
          <w:tcPr>
            <w:tcW w:type="dxa" w:w="4986"/>
            <w:tcBorders>
              <w:top w:val="nil"/>
              <w:left w:val="nil"/>
              <w:bottom w:val="nil"/>
              <w:right w:val="nil"/>
              <w:insideH w:val="nil"/>
              <w:insideV w:val="nil"/>
            </w:tcBorders>
          </w:tcPr>
          <w:p>
            <w:pPr>
              <w:jc w:val="center"/>
            </w:pPr>
            <w:r>
              <w:t>Schriftführer</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https://dokumentfertig.com/einladung-vereinsjubilaum-text/</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https://dokumentfertig.com</w:t>
        </w:r>
      </w:hyperlink>
    </w:p>
    <w:p>
      <w:pPr>
        <w:jc w:val="center"/>
      </w:pPr>
      <w:r>
        <w:rPr>
          <w:color w:val="808080"/>
          <w:sz w:val="20"/>
        </w:rPr>
        <w:t>Diese Vorlage ist ausschließlich für den persönlichen, nicht kommerziellen Gebrauch bestimmt.</w:t>
        <w:br/>
        <w:t>Bei Weitergabe oder Veröffentlichung ist die Nennung der Quelle verpflichtend. © dokumentfertig.com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kumentfertig.com/einladung-vereinsjubilaum-text/" TargetMode="External"/><Relationship Id="rId10" Type="http://schemas.openxmlformats.org/officeDocument/2006/relationships/hyperlink" Target="https://dokumentferti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