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EINLADUNG ZUM FAMILIENBESUCH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Vor- und Nachname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 w:val="0"/>
          <w:sz w:val="20"/>
        </w:rPr>
        <w:t>Hiermit lade ich Sie herzlich ein, mich und meine Familie in unserem Zuhause zu besuchen. Ziel dieser Einladung ist es, gemeinsame Zeit zu verbringen und die familiären Bindungen zu stärken.</w:t>
      </w:r>
    </w:p>
    <w:p/>
    <w:p>
      <w:r>
        <w:rPr>
          <w:b w:val="0"/>
          <w:sz w:val="20"/>
        </w:rPr>
        <w:t>Der Besuch kann flexibel gestaltet werden. Bitte teilen Sie mir mit, wann es Ihnen am besten passt, damit wir gemeinsam einen passenden Zeitraum planen können.</w:t>
      </w:r>
    </w:p>
    <w:p/>
    <w:p>
      <w:r>
        <w:rPr>
          <w:b w:val="0"/>
          <w:sz w:val="20"/>
        </w:rPr>
        <w:t>Für die Dauer Ihres Aufenthaltes stelle ich selbstverständlich Unterkunft und Verpflegung bereit. Sollten besondere Bedürfnisse bestehen, bitte ich um vorherige Mitteilung.</w:t>
      </w:r>
    </w:p>
    <w:p/>
    <w:p>
      <w:r>
        <w:rPr>
          <w:b w:val="0"/>
          <w:sz w:val="20"/>
        </w:rPr>
        <w:t>Diese Einladung erfolgt ausschließlich zu privaten Zwecken und dient nicht der Ausübung einer Erwerbstätigkeit oder sonstigen kommerziellen Tätigkeit.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Diese Einladung stellt keine Verpflichtung zur Erteilung eines Visums oder sonstiger behördlicher Genehmigungen dar. Der Eingeladene ist für die Einhaltung aller gesetzlichen Bestimmungen verantwortlich.</w:t>
      </w:r>
    </w:p>
    <w:p/>
    <w:p>
      <w:r>
        <w:rPr>
          <w:b w:val="0"/>
          <w:sz w:val="20"/>
        </w:rPr>
        <w:t>Ich bestätige hiermit, dass ich die volle Verantwortung für die Einladung übernehme und alle Angaben wahrheitsgemäß gemacht habe.</w:t>
      </w:r>
    </w:p>
    <w:p/>
    <w:p/>
    <w:p>
      <w:r>
        <w:rPr>
          <w:b w:val="0"/>
          <w:sz w:val="20"/>
        </w:rPr>
        <w:t>Ort : ____________________________</w:t>
      </w:r>
    </w:p>
    <w:p>
      <w:r>
        <w:rPr>
          <w:b w:val="0"/>
          <w:sz w:val="20"/>
        </w:rPr>
        <w:t>Unterschrift des Einladenden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Einladender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Eingeladener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https://dokumentfertig.com/einladungsschreiben-familienbesuch/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einladungsschreiben-familienbesuch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