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EINVERSTÄNDNISERKLÄRUNG ZUR BLUTENTNAHME</w:t>
      </w:r>
    </w:p>
    <w:p/>
    <w:p>
      <w:r>
        <w:rPr>
          <w:b w:val="0"/>
          <w:sz w:val="20"/>
        </w:rPr>
        <w:t>Ich erkläre hiermit mein Einverständnis zur Durchführung einer Blutentnahme im Rahmen der medizinischen Untersuchung oder Behandlung.</w:t>
      </w:r>
    </w:p>
    <w:p/>
    <w:p>
      <w:r>
        <w:rPr>
          <w:b/>
          <w:sz w:val="20"/>
        </w:rPr>
        <w:t>Angaben der einwilligenden Person:</w:t>
      </w:r>
    </w:p>
    <w:p>
      <w:r>
        <w:rPr>
          <w:b w:val="0"/>
          <w:sz w:val="20"/>
        </w:rPr>
        <w:t>Vor- und Nachname : ___________________________________________________</w:t>
      </w:r>
    </w:p>
    <w:p>
      <w:r>
        <w:rPr>
          <w:b w:val="0"/>
          <w:sz w:val="20"/>
        </w:rPr>
        <w:t>Geburtsdatum : _______________________________________________________</w:t>
      </w:r>
    </w:p>
    <w:p>
      <w:r>
        <w:rPr>
          <w:b w:val="0"/>
          <w:sz w:val="20"/>
        </w:rPr>
        <w:t>Anschrift : __________________________________________________________</w:t>
      </w:r>
    </w:p>
    <w:p>
      <w:r>
        <w:rPr>
          <w:b w:val="0"/>
          <w:sz w:val="20"/>
        </w:rPr>
        <w:t>Telefonnummer : _____________________________________________________</w:t>
      </w:r>
    </w:p>
    <w:p/>
    <w:p>
      <w:r>
        <w:rPr>
          <w:b/>
          <w:sz w:val="20"/>
        </w:rPr>
        <w:t>Zweck der Blutentnahme:</w:t>
      </w:r>
    </w:p>
    <w:p>
      <w:r>
        <w:rPr>
          <w:b w:val="0"/>
          <w:sz w:val="20"/>
        </w:rPr>
        <w:t>____________________________________________________________________</w:t>
      </w:r>
    </w:p>
    <w:p>
      <w:r>
        <w:rPr>
          <w:b w:val="0"/>
          <w:sz w:val="20"/>
        </w:rPr>
        <w:t>____________________________________________________________________</w:t>
      </w:r>
    </w:p>
    <w:p/>
    <w:p>
      <w:r>
        <w:rPr>
          <w:b w:val="0"/>
          <w:sz w:val="20"/>
        </w:rPr>
        <w:t>Ich wurde über Zweck, Art und Umfang der Blutentnahme sowie über mögliche Risiken und Nebenwirkungen aufgeklärt. Ich habe alle meine Fragen dazu verstanden und wurden beantwortet.</w:t>
      </w:r>
    </w:p>
    <w:p/>
    <w:p>
      <w:r>
        <w:rPr>
          <w:b w:val="0"/>
          <w:sz w:val="20"/>
        </w:rPr>
        <w:t>Mir ist bekannt, dass ich diese Einwilligung jederzeit ohne Angabe von Gründen mit Wirkung für die Zukunft widerrufen kann. Der Widerruf berührt nicht die Rechtmäßigkeit der bis dahin erfolgten Blutentnahme.</w:t>
      </w:r>
    </w:p>
    <w:p/>
    <w:p>
      <w:r>
        <w:rPr>
          <w:b w:val="0"/>
          <w:sz w:val="20"/>
        </w:rPr>
        <w:t>Ich nehme zur Kenntnis, dass meine Daten und die Ergebnisse der Blutuntersuchung vertraulich behandelt und gemäß den gesetzlichen Datenschutzbestimmungen verarbeitet werden.</w:t>
      </w:r>
    </w:p>
    <w:p/>
    <w:p>
      <w:r>
        <w:rPr>
          <w:b/>
          <w:sz w:val="20"/>
        </w:rPr>
        <w:t>Haftungshinweis:</w:t>
      </w:r>
    </w:p>
    <w:p>
      <w:r>
        <w:rPr>
          <w:b w:val="0"/>
          <w:sz w:val="20"/>
        </w:rPr>
        <w:t>Die Blutentnahme erfolgt durch qualifiziertes medizinisches Personal. Für eine ordnungsgemäße Durchführung wird Sorge getragen. Eventuelle Komplikationen sind selten, wurden mir erläutert und ich entbinde das medizinische Personal nicht von der Sorgfaltspflicht.</w:t>
      </w:r>
    </w:p>
    <w:p/>
    <w:p>
      <w:r>
        <w:rPr>
          <w:b w:val="0"/>
          <w:sz w:val="20"/>
        </w:rPr>
        <w:t>Ort : ________________________________________________________________</w:t>
      </w:r>
    </w:p>
    <w:p>
      <w:r>
        <w:rPr>
          <w:b w:val="0"/>
          <w:sz w:val="20"/>
        </w:rPr>
        <w:t>Datum :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Einwilligende Person</w:t>
            </w:r>
          </w:p>
        </w:tc>
        <w:tc>
          <w:tcPr>
            <w:tcW w:type="dxa" w:w="4986"/>
            <w:tcBorders>
              <w:top w:val="nil"/>
              <w:left w:val="nil"/>
              <w:bottom w:val="nil"/>
              <w:right w:val="nil"/>
              <w:insideH w:val="nil"/>
              <w:insideV w:val="nil"/>
            </w:tcBorders>
          </w:tcPr>
          <w:p>
            <w:pPr>
              <w:jc w:val="center"/>
            </w:pPr>
            <w:r>
              <w:t>Behandelnde/r Arzt/Ärztin oder medizinisches Personal</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https://dokumentfertig.com/einverstandniserklarung-blutentnahme-muster/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einverstandniserklarung-blutentnahme-muster/"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