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EINVERSTÄNDNISERKLÄRUNG FÜR MICRONEEDLING</w:t>
      </w:r>
    </w:p>
    <w:p/>
    <w:p>
      <w:r>
        <w:rPr>
          <w:b/>
          <w:sz w:val="20"/>
        </w:rPr>
        <w:t>Angaben der Patientin / des Patienten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Hiermit erkläre ich mein Einverständnis zur Durchführung der kosmetischen Behandlung</w:t>
      </w:r>
    </w:p>
    <w:p>
      <w:r>
        <w:rPr>
          <w:b w:val="0"/>
          <w:sz w:val="20"/>
        </w:rPr>
        <w:t>Microneedling. Ich wurde ausführlich über den Ablauf, die Wirkungsweise sowie mögliche Risiken und Nebenwirkungen informiert.</w:t>
      </w:r>
    </w:p>
    <w:p/>
    <w:p>
      <w:r>
        <w:rPr>
          <w:b w:val="0"/>
          <w:sz w:val="20"/>
        </w:rPr>
        <w:t>Ich bestätige, dass ich alle meine Fragen zufriedenstellend beantworten lassen habe und mir ausreichend Zeit zur Entscheidung gegeben wurde.</w:t>
      </w:r>
    </w:p>
    <w:p/>
    <w:p>
      <w:r>
        <w:rPr>
          <w:b w:val="0"/>
          <w:sz w:val="20"/>
        </w:rPr>
        <w:t>Mir ist bekannt, dass die Behandlung keine medizinisch notwendige Maßnahme darstellt und dass individuelle Ergebnisse variieren können.</w:t>
      </w:r>
    </w:p>
    <w:p/>
    <w:p>
      <w:r>
        <w:rPr>
          <w:b w:val="0"/>
          <w:sz w:val="20"/>
        </w:rPr>
        <w:t>Ich versichere, dass ich keine der nachfolgenden Kontraindikationen habe:</w:t>
      </w:r>
    </w:p>
    <w:p>
      <w:r>
        <w:rPr>
          <w:b w:val="0"/>
          <w:sz w:val="20"/>
        </w:rPr>
        <w:t>- Schwangerschaft oder Stillzeit</w:t>
      </w:r>
    </w:p>
    <w:p>
      <w:r>
        <w:rPr>
          <w:b w:val="0"/>
          <w:sz w:val="20"/>
        </w:rPr>
        <w:t>- Akute Hauterkrankungen, Entzündungen oder Infektionen im Behandlungsbereich</w:t>
      </w:r>
    </w:p>
    <w:p>
      <w:r>
        <w:rPr>
          <w:b w:val="0"/>
          <w:sz w:val="20"/>
        </w:rPr>
        <w:t>- Schwere chronische Erkrankungen wie Diabetes mellitus im nicht eingestellten Zustand</w:t>
      </w:r>
    </w:p>
    <w:p>
      <w:r>
        <w:rPr>
          <w:b w:val="0"/>
          <w:sz w:val="20"/>
        </w:rPr>
        <w:t>- Blutgerinnungsstörungen oder Einnahme von blutverdünnenden Medikamenten</w:t>
      </w:r>
    </w:p>
    <w:p>
      <w:r>
        <w:rPr>
          <w:b w:val="0"/>
          <w:sz w:val="20"/>
        </w:rPr>
        <w:t>- Neigung zu Keloid- oder hypertrophen Narben</w:t>
      </w:r>
    </w:p>
    <w:p>
      <w:r>
        <w:rPr>
          <w:b w:val="0"/>
          <w:sz w:val="20"/>
        </w:rPr>
        <w:t>- Allergien gegen Inhaltsstoffe der verwendeten Produkte oder Materialien</w:t>
      </w:r>
    </w:p>
    <w:p/>
    <w:p>
      <w:r>
        <w:rPr>
          <w:b w:val="0"/>
          <w:sz w:val="20"/>
        </w:rPr>
        <w:t>Ich wurde darüber informiert, dass nach der Behandlung eine Hautrötung und leichte Schwellungen auftreten können, welche vorübergehend sind.</w:t>
      </w:r>
    </w:p>
    <w:p>
      <w:r>
        <w:rPr>
          <w:b w:val="0"/>
          <w:sz w:val="20"/>
        </w:rPr>
        <w:t>Die Einhaltung der empfohlenen Nachsorgemaßnahmen ist Voraussetzung für den bestmöglichen Behandlungserfolg.</w:t>
      </w:r>
    </w:p>
    <w:p/>
    <w:p>
      <w:r>
        <w:rPr>
          <w:b w:val="0"/>
          <w:sz w:val="20"/>
        </w:rPr>
        <w:t>Ich entbinde die Behandlerin / den Behandler von jeglicher Haftung für unerwartete Nebenwirkungen, sofern diese nicht auf grobe Fahrlässigkeit oder Vorsatz zurückzuführen sind.</w:t>
      </w:r>
    </w:p>
    <w:p/>
    <w:p>
      <w:r>
        <w:rPr>
          <w:b/>
          <w:sz w:val="20"/>
        </w:rPr>
        <w:t>Datenschutz :</w:t>
      </w:r>
    </w:p>
    <w:p>
      <w:r>
        <w:rPr>
          <w:b w:val="0"/>
          <w:sz w:val="20"/>
        </w:rPr>
        <w:t>Ich bin damit einverstanden, dass meine personenbezogenen Daten zum Zwecke der Behandlung und Dokumentation gespeichert und verarbeitet werden.</w:t>
      </w:r>
    </w:p>
    <w:p>
      <w:r>
        <w:rPr>
          <w:b w:val="0"/>
          <w:sz w:val="20"/>
        </w:rPr>
        <w:t>Die Daten werden vertraulich behandelt und nicht an Dritte weitergegeben, außer soweit dies gesetzlich vorgeschrieben ist.</w:t>
      </w:r>
    </w:p>
    <w:p/>
    <w:p>
      <w:r>
        <w:rPr>
          <w:b/>
          <w:sz w:val="20"/>
        </w:rPr>
        <w:t>Haftungsausschluss :</w:t>
      </w:r>
    </w:p>
    <w:p>
      <w:r>
        <w:rPr>
          <w:b w:val="0"/>
          <w:sz w:val="20"/>
        </w:rPr>
        <w:t>Die Behandlung erfolgt auf eigene Verantwortung. Die Behandlerin / der Behandler haftet nur bei vorsätzlichem oder grob fahrlässigem Verhalten.</w:t>
      </w:r>
    </w:p>
    <w:p/>
    <w:p>
      <w:r>
        <w:rPr>
          <w:b w:val="0"/>
          <w:sz w:val="20"/>
        </w:rPr>
        <w:t>Ort : ____________________________________    Datum : 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PATIENTIN / PATIENT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BEHANDLERIN / BEHANDLER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https://dokumentfertig.com/einverstandniserklarung-microneedling/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einverstandniserklarung-microneedling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