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ANSprache zur EINWEIHUNG DES KINDERGARTENS</w:t>
      </w:r>
    </w:p>
    <w:p/>
    <w:p/>
    <w:p>
      <w:r>
        <w:rPr>
          <w:b/>
          <w:sz w:val="20"/>
        </w:rPr>
        <w:t>Liebe Kinder, liebe Eltern, liebe Gäste,</w:t>
      </w:r>
    </w:p>
    <w:p/>
    <w:p>
      <w:r>
        <w:rPr>
          <w:b w:val="0"/>
          <w:sz w:val="20"/>
        </w:rPr>
        <w:t>heute feiern wir gemeinsam die feierliche Einweihung unseres neuen Kindergartens. Dieser Tag markiert einen wichtigen Meilenstein für unsere Gemeinde und insbesondere für unsere Kinder.</w:t>
      </w:r>
    </w:p>
    <w:p/>
    <w:p>
      <w:r>
        <w:rPr>
          <w:b w:val="0"/>
          <w:sz w:val="20"/>
        </w:rPr>
        <w:t>Der Kindergarten bietet einen sicheren, liebevollen und fördernden Ort, an dem unsere Kinder wachsen, lernen und Freundschaften schließen können. Er ist ein Ort der Begegnung, des Spiels und der Bildung.</w:t>
      </w:r>
    </w:p>
    <w:p/>
    <w:p>
      <w:r>
        <w:rPr>
          <w:b/>
          <w:sz w:val="20"/>
        </w:rPr>
        <w:t>Mein herzlicher Dank gilt allen, die dieses Projekt ermöglicht haben:</w:t>
      </w:r>
    </w:p>
    <w:p>
      <w:r>
        <w:rPr>
          <w:b w:val="0"/>
          <w:sz w:val="20"/>
        </w:rPr>
        <w:t>- Den Architekten und Bauarbeitern für ihre engagierte und sorgfältige Arbeit.</w:t>
      </w:r>
    </w:p>
    <w:p>
      <w:r>
        <w:rPr>
          <w:b w:val="0"/>
          <w:sz w:val="20"/>
        </w:rPr>
        <w:t>- Den Erzieherinnen und Erziehern, die mit viel Herzblut für unsere Kinder sorgen.</w:t>
      </w:r>
    </w:p>
    <w:p>
      <w:r>
        <w:rPr>
          <w:b w:val="0"/>
          <w:sz w:val="20"/>
        </w:rPr>
        <w:t>- Den Vertreterinnen und Vertretern der Gemeinde für die Unterstützung und Finanzierung.</w:t>
      </w:r>
    </w:p>
    <w:p>
      <w:r>
        <w:rPr>
          <w:b w:val="0"/>
          <w:sz w:val="20"/>
        </w:rPr>
        <w:t>- Allen Eltern und Unterstützern, die mit Rat und Tat zur Seite standen.</w:t>
      </w:r>
    </w:p>
    <w:p/>
    <w:p>
      <w:r>
        <w:rPr>
          <w:b w:val="0"/>
          <w:sz w:val="20"/>
        </w:rPr>
        <w:t>Möge dieser Kindergarten ein Ort sein, an dem Kinder ihre Talente entdecken, Selbstvertrauen entwickeln und mit Freude die Welt erkunden können.</w:t>
      </w:r>
    </w:p>
    <w:p/>
    <w:p>
      <w:r>
        <w:rPr>
          <w:b/>
          <w:sz w:val="20"/>
        </w:rPr>
        <w:t>Ich wünsche allen Kindern und Mitarbeitenden einen guten Start und eine wunderbare Zeit hier im Kindergarten.</w:t>
      </w:r>
    </w:p>
    <w:p/>
    <w:p/>
    <w:p>
      <w:r>
        <w:rPr>
          <w:b w:val="0"/>
          <w:sz w:val="20"/>
        </w:rPr>
        <w:t>Ort : ____________________________    Unterschrift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Redner/in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Vertreter/in des Kindergartens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https://dokumentfertig.com/einweihung-kindergarten-ansprache/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nweihung-kindergarten-ansprach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