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ELTERNBRIEF</w:t>
      </w:r>
    </w:p>
    <w:p/>
    <w:p>
      <w:r>
        <w:rPr>
          <w:b/>
          <w:sz w:val="20"/>
        </w:rPr>
        <w:t>Liebe Eltern,</w:t>
      </w:r>
    </w:p>
    <w:p/>
    <w:p>
      <w:r>
        <w:rPr>
          <w:b w:val="0"/>
          <w:sz w:val="20"/>
        </w:rPr>
        <w:t>hiermit möchten wir Sie über wichtige Themen und anstehende Termine in unserer Einrichtung informieren. Ihre Mitarbeit und Ihr Engagement sind uns sehr wichtig, um gemeinsam das Beste für Ihre Kinder zu erreichen.</w:t>
      </w:r>
    </w:p>
    <w:p/>
    <w:p>
      <w:r>
        <w:rPr>
          <w:b/>
          <w:sz w:val="20"/>
        </w:rPr>
        <w:t>Wichtige Hinweise:</w:t>
      </w:r>
    </w:p>
    <w:p>
      <w:r>
        <w:rPr>
          <w:b w:val="0"/>
          <w:sz w:val="20"/>
        </w:rPr>
        <w:t>• Bitte achten Sie darauf, dass Ihr Kind pünktlich und gesund zur Einrichtung kommt.</w:t>
      </w:r>
    </w:p>
    <w:p>
      <w:r>
        <w:rPr>
          <w:b w:val="0"/>
          <w:sz w:val="20"/>
        </w:rPr>
        <w:t>• Teilen Sie uns bitte Änderungen der Kontaktdaten umgehend mit.</w:t>
      </w:r>
    </w:p>
    <w:p>
      <w:r>
        <w:rPr>
          <w:b w:val="0"/>
          <w:sz w:val="20"/>
        </w:rPr>
        <w:t>• Bringen Sie ausreichend Wechselkleidung mit, insbesondere bei wechselhaftem Wetter.</w:t>
      </w:r>
    </w:p>
    <w:p>
      <w:r>
        <w:rPr>
          <w:b w:val="0"/>
          <w:sz w:val="20"/>
        </w:rPr>
        <w:t>• Bei Krankheit oder Abwesenheit informieren Sie uns bitte telefonisch.</w:t>
      </w:r>
    </w:p>
    <w:p/>
    <w:p>
      <w:r>
        <w:rPr>
          <w:b/>
          <w:sz w:val="20"/>
        </w:rPr>
        <w:t>Anstehende Termine:</w:t>
      </w:r>
    </w:p>
    <w:p>
      <w:r>
        <w:rPr>
          <w:b w:val="0"/>
          <w:sz w:val="20"/>
        </w:rPr>
        <w:t>• Elternabend: ______________________________________________</w:t>
      </w:r>
    </w:p>
    <w:p>
      <w:r>
        <w:rPr>
          <w:b w:val="0"/>
          <w:sz w:val="20"/>
        </w:rPr>
        <w:t>• Ausflug: ______________________________________________</w:t>
      </w:r>
    </w:p>
    <w:p>
      <w:r>
        <w:rPr>
          <w:b w:val="0"/>
          <w:sz w:val="20"/>
        </w:rPr>
        <w:t>• Ferienbeginn/Ende: _______________________________________</w:t>
      </w:r>
    </w:p>
    <w:p/>
    <w:p>
      <w:r>
        <w:rPr>
          <w:b/>
          <w:sz w:val="20"/>
        </w:rPr>
        <w:t>Mitwirkung und Kommunikation:</w:t>
      </w:r>
    </w:p>
    <w:p>
      <w:r>
        <w:rPr>
          <w:b w:val="0"/>
          <w:sz w:val="20"/>
        </w:rPr>
        <w:t>Wir laden Sie herzlich ein, sich aktiv an unserer Gemeinschaft zu beteiligen und Ihre Anliegen jederzeit mit uns zu besprechen.</w:t>
      </w:r>
    </w:p>
    <w:p>
      <w:r>
        <w:rPr>
          <w:b w:val="0"/>
          <w:sz w:val="20"/>
        </w:rPr>
        <w:t>Für Fragen und Gespräche stehen wir Ihnen gern zur Verfügung.</w:t>
      </w:r>
    </w:p>
    <w:p/>
    <w:p>
      <w:r>
        <w:rPr>
          <w:b/>
          <w:sz w:val="20"/>
        </w:rPr>
        <w:t>Mit freundlichen Grüßen,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Leitung</w:t>
            </w:r>
          </w:p>
        </w:tc>
        <w:tc>
          <w:tcPr>
            <w:tcW w:type="dxa" w:w="4986"/>
            <w:tcBorders>
              <w:top w:val="nil"/>
              <w:left w:val="nil"/>
              <w:bottom w:val="nil"/>
              <w:right w:val="nil"/>
              <w:insideH w:val="nil"/>
              <w:insideV w:val="nil"/>
            </w:tcBorders>
          </w:tcPr>
          <w:p>
            <w:pPr>
              <w:jc w:val="center"/>
            </w:pPr>
            <w:r>
              <w:t>Erzieher/in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https://dokumentfertig.com/elternbrief-schreiben-vorlage/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elternbrief-schreiben-vorlage/"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