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EMPFANGSBESTÄTIGUNG DER KÜNDIGUNG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/ Firma : ________________________________________________</w:t>
      </w:r>
    </w:p>
    <w:p>
      <w:r>
        <w:rPr>
          <w:b w:val="0"/>
          <w:sz w:val="20"/>
        </w:rPr>
        <w:t>Anschrift : 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/>
    <w:p>
      <w:r>
        <w:rPr>
          <w:b/>
          <w:sz w:val="20"/>
        </w:rPr>
        <w:t>Empfänger (Arbeitgeber) :</w:t>
      </w:r>
    </w:p>
    <w:p>
      <w:r>
        <w:rPr>
          <w:b w:val="0"/>
          <w:sz w:val="20"/>
        </w:rPr>
        <w:t>Name / Firma : ________________________________________________</w:t>
      </w:r>
    </w:p>
    <w:p>
      <w:r>
        <w:rPr>
          <w:b w:val="0"/>
          <w:sz w:val="20"/>
        </w:rPr>
        <w:t>Anschrift : 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Empfangsbestätigung der Kündigung meines Arbeitsverhältnisses</w:t>
      </w:r>
    </w:p>
    <w:p/>
    <w:p>
      <w:r>
        <w:rPr>
          <w:b w:val="0"/>
          <w:sz w:val="20"/>
        </w:rPr>
        <w:t>Hiermit bestätige ich den Erhalt Ihrer Kündigung des Arbeitsverhältnisses.</w:t>
      </w:r>
    </w:p>
    <w:p/>
    <w:p>
      <w:r>
        <w:rPr>
          <w:b w:val="0"/>
          <w:sz w:val="20"/>
        </w:rPr>
        <w:t>Ich nehme zur Kenntnis, dass das Arbeitsverhältnis gemäß Ihrem Schreiben beendet wird.</w:t>
      </w:r>
    </w:p>
    <w:p/>
    <w:p>
      <w:r>
        <w:rPr>
          <w:b w:val="0"/>
          <w:sz w:val="20"/>
        </w:rPr>
        <w:t>Ich werde alle notwendigen Schritte zur ordnungsgemäßen Übergabe meiner Arbeitsaufgaben einleiten.</w:t>
      </w:r>
    </w:p>
    <w:p/>
    <w:p>
      <w:r>
        <w:rPr>
          <w:b w:val="0"/>
          <w:sz w:val="20"/>
        </w:rPr>
        <w:t>Bitte bestätigen Sie mir den Erhalt dieses Schreibens schriftlich.</w:t>
      </w:r>
    </w:p>
    <w:p/>
    <w:p/>
    <w:p>
      <w:r>
        <w:rPr>
          <w:b w:val="0"/>
          <w:sz w:val="20"/>
        </w:rPr>
        <w:t>Ort : ______________________________________    Datum : 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https://dokumentfertig.com/empfangsbestatigung-kundigung-arbeitgeber-muster/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empfangsbestatigung-kundigung-arbeitgeber-mus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