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STROM- UND GASVERTRAGS IM TODESFALL</w:t>
      </w:r>
    </w:p>
    <w:p/>
    <w:p>
      <w:r>
        <w:rPr>
          <w:b/>
          <w:sz w:val="20"/>
        </w:rPr>
        <w:t>E.ON Energie Deutschland GmbH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Postfach 1234</w:t>
      </w:r>
    </w:p>
    <w:p>
      <w:r>
        <w:rPr>
          <w:b w:val="0"/>
          <w:sz w:val="20"/>
        </w:rPr>
        <w:t>12345 Musterstadt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Kundennummer : ________________________________________________________</w:t>
      </w:r>
    </w:p>
    <w:p>
      <w:r>
        <w:rPr>
          <w:b w:val="0"/>
          <w:sz w:val="20"/>
        </w:rPr>
        <w:t>Vertragsnummer : ______________________________________________________</w:t>
      </w:r>
    </w:p>
    <w:p/>
    <w:p/>
    <w:p>
      <w:r>
        <w:rPr>
          <w:b/>
          <w:sz w:val="20"/>
        </w:rPr>
        <w:t>Betreff: Kündigung des Strom- und Gasvertrags aufgrund Todesfall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bestehenden Strom- und Gasliefervertrag mit der oben angegebenen Vertragsnummer wegen des Todesfalls des Kunden mit sofortiger Wirkung zum nächstmöglichen Zeitpunkt.</w:t>
      </w:r>
    </w:p>
    <w:p/>
    <w:p>
      <w:r>
        <w:rPr>
          <w:b w:val="0"/>
          <w:sz w:val="20"/>
        </w:rPr>
        <w:t>Bitte bestätigen Sie mir die Kündigung sowie den Beendigungszeitpunkt schriftlich und teilen Sie mir mit, welche weiteren Schritte erforderlich sind.</w:t>
      </w:r>
    </w:p>
    <w:p/>
    <w:p>
      <w:r>
        <w:rPr>
          <w:b w:val="0"/>
          <w:sz w:val="20"/>
        </w:rPr>
        <w:t>Dem Schreiben füge ich eine Kopie der Sterbeurkunde bei.</w:t>
      </w:r>
    </w:p>
    <w:p/>
    <w:p>
      <w:r>
        <w:rPr>
          <w:b w:val="0"/>
          <w:sz w:val="20"/>
        </w:rPr>
        <w:t>Für Rückfragen stehe ich Ihnen unter der oben angegebenen Adresse oder Telefonnummer gerne zur Verfügung.</w:t>
      </w:r>
    </w:p>
    <w:p/>
    <w:p/>
    <w:p>
      <w:r>
        <w:rPr>
          <w:b w:val="0"/>
          <w:sz w:val="20"/>
        </w:rPr>
        <w:t>Ort : __________________________________________________________________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________________________________________________________________</w:t>
      </w:r>
    </w:p>
    <w:p/>
    <w:p/>
    <w:p>
      <w:r>
        <w:rPr>
          <w:b w:val="0"/>
          <w:sz w:val="20"/>
        </w:rPr>
        <w:t>Unterschrift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 freundlichen Grüßen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https://dokumentfertig.com/eon-kundigen-todesfall-vorlage/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eon-kundigen-todesfall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