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ERLEDIGUNGSERKLÄRUNG</w:t>
      </w:r>
    </w:p>
    <w:p/>
    <w:p>
      <w:r>
        <w:rPr>
          <w:b w:val="0"/>
          <w:sz w:val="20"/>
        </w:rPr>
        <w:t>Aktenzeichen : ____________________________    Gericht : ____________________________</w:t>
      </w:r>
    </w:p>
    <w:p/>
    <w:p>
      <w:r>
        <w:rPr>
          <w:b/>
          <w:sz w:val="20"/>
        </w:rPr>
        <w:t>Beklagter:</w:t>
      </w:r>
    </w:p>
    <w:p>
      <w:r>
        <w:rPr>
          <w:b w:val="0"/>
          <w:sz w:val="20"/>
        </w:rPr>
        <w:t>Vor- und Nachname : ___________________________________________________</w:t>
      </w:r>
    </w:p>
    <w:p>
      <w:r>
        <w:rPr>
          <w:b w:val="0"/>
          <w:sz w:val="20"/>
        </w:rPr>
        <w:t>Anschrift : ____________________________________________________________</w:t>
      </w:r>
    </w:p>
    <w:p>
      <w:r>
        <w:rPr>
          <w:b w:val="0"/>
          <w:sz w:val="20"/>
        </w:rPr>
        <w:t>Vertreten durch (falls zutreffend) : ___________________________________</w:t>
      </w:r>
    </w:p>
    <w:p/>
    <w:p>
      <w:r>
        <w:rPr>
          <w:b/>
          <w:sz w:val="20"/>
        </w:rPr>
        <w:t>Kläger:</w:t>
      </w:r>
    </w:p>
    <w:p>
      <w:r>
        <w:rPr>
          <w:b w:val="0"/>
          <w:sz w:val="20"/>
        </w:rPr>
        <w:t>Vor- und Nachname : ___________________________________________________</w:t>
      </w:r>
    </w:p>
    <w:p>
      <w:r>
        <w:rPr>
          <w:b w:val="0"/>
          <w:sz w:val="20"/>
        </w:rPr>
        <w:t>Anschrift : ____________________________________________________________</w:t>
      </w:r>
    </w:p>
    <w:p/>
    <w:p>
      <w:r>
        <w:rPr>
          <w:b w:val="0"/>
          <w:sz w:val="20"/>
        </w:rPr>
        <w:t>Der Beklagte erklärt hiermit gegenüber dem Kläger und dem zuständigen Gericht, dass er die Forderung des Klägers anerkennt und auf weitere Einwendungen verzichtet.</w:t>
      </w:r>
    </w:p>
    <w:p/>
    <w:p>
      <w:r>
        <w:rPr>
          <w:b w:val="0"/>
          <w:sz w:val="20"/>
        </w:rPr>
        <w:t>Mit dieser Erledigungserklärung gilt die Klage als erledigt. Dem Kläger werden sämtliche Kosten des Verfahrens erstattet, soweit diese nicht durch die Gerichtskosten abgegolten sind.</w:t>
      </w:r>
    </w:p>
    <w:p/>
    <w:p>
      <w:r>
        <w:rPr>
          <w:b w:val="0"/>
          <w:sz w:val="20"/>
        </w:rPr>
        <w:t>Diese Erklärung erfolgt ohne Anerkennung einer Rechtspflicht, jedoch rechtsverbindlich.</w:t>
      </w:r>
    </w:p>
    <w:p/>
    <w:p>
      <w:r>
        <w:rPr>
          <w:b w:val="0"/>
          <w:sz w:val="20"/>
        </w:rPr>
        <w:t>Die Parteien vereinbaren, dass mit Zugang dieser Erklärung das Verfahren eingestellt wird.</w:t>
      </w:r>
    </w:p>
    <w:p/>
    <w:p/>
    <w:p>
      <w:r>
        <w:rPr>
          <w:b w:val="0"/>
          <w:sz w:val="20"/>
        </w:rPr>
        <w:t>Ort : ____________________________________________________</w:t>
      </w:r>
    </w:p>
    <w:p>
      <w:r>
        <w:rPr>
          <w:b w:val="0"/>
          <w:sz w:val="20"/>
        </w:rPr>
        <w:t>Datum : 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Beklagter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Kläger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https://dokumentfertig.com/erledigungserklarung-muster-beklagter/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https://dokumentfertig.com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dokumentfertig.com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kumentfertig.com/erledigungserklarung-muster-beklagter/" TargetMode="External"/><Relationship Id="rId10" Type="http://schemas.openxmlformats.org/officeDocument/2006/relationships/hyperlink" Target="https://dokumentfertig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