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FACHUNTERNEHMERERKLÄRUNG DÄMMUNG</w:t>
      </w:r>
    </w:p>
    <w:p/>
    <w:p>
      <w:r>
        <w:rPr>
          <w:b/>
          <w:sz w:val="20"/>
        </w:rPr>
        <w:t>Angaben des Auftraggebers :</w:t>
      </w:r>
    </w:p>
    <w:p>
      <w:r>
        <w:rPr>
          <w:b w:val="0"/>
          <w:sz w:val="20"/>
        </w:rPr>
        <w:t>Name/Firma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Angaben des Fachunternehmers :</w:t>
      </w:r>
    </w:p>
    <w:p>
      <w:r>
        <w:rPr>
          <w:b w:val="0"/>
          <w:sz w:val="20"/>
        </w:rPr>
        <w:t>Name/Firma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Objektangaben :</w:t>
      </w:r>
    </w:p>
    <w:p>
      <w:r>
        <w:rPr>
          <w:b w:val="0"/>
          <w:sz w:val="20"/>
        </w:rPr>
        <w:t>Adresse des Objekts : ____________________________________________________</w:t>
      </w:r>
    </w:p>
    <w:p>
      <w:r>
        <w:rPr>
          <w:b w:val="0"/>
          <w:sz w:val="20"/>
        </w:rPr>
        <w:t>Art der Dämmmaßnahme : ___________________________________________________</w:t>
      </w:r>
    </w:p>
    <w:p>
      <w:r>
        <w:rPr>
          <w:b w:val="0"/>
          <w:sz w:val="20"/>
        </w:rPr>
        <w:t>Ausgeführte Dämmstoffe : _________________________________________________</w:t>
      </w:r>
    </w:p>
    <w:p>
      <w:r>
        <w:rPr>
          <w:b w:val="0"/>
          <w:sz w:val="20"/>
        </w:rPr>
        <w:t>Fläche der Dämmung (m²) : _______________________________________________</w:t>
      </w:r>
    </w:p>
    <w:p/>
    <w:p>
      <w:r>
        <w:rPr>
          <w:b/>
          <w:sz w:val="20"/>
        </w:rPr>
        <w:t>Erklärung des Fachunternehmers :</w:t>
      </w:r>
    </w:p>
    <w:p>
      <w:r>
        <w:rPr>
          <w:b w:val="0"/>
          <w:sz w:val="20"/>
        </w:rPr>
        <w:t>Hiermit erkläre ich/uns, dass die im Rahmen des Auftrages ausgeführten Dämmmaßnahmen fachgerecht und gemäß den anerkannten Regeln der Technik sowie den einschlägigen gesetzlichen Vorschriften und technischen Richtlinien ausgeführt wurden.</w:t>
      </w:r>
    </w:p>
    <w:p>
      <w:r>
        <w:rPr>
          <w:b w:val="0"/>
          <w:sz w:val="20"/>
        </w:rPr>
        <w:t>Die eingesetzten Materialien entsprechen den gültigen Normen und Zulassungen. Mängel, die zum Zeitpunkt der Abnahme erkennbar waren, wurden dokumentiert und dem Auftraggeber mitgeteilt.</w:t>
      </w:r>
    </w:p>
    <w:p/>
    <w:p>
      <w:r>
        <w:rPr>
          <w:b/>
          <w:sz w:val="20"/>
        </w:rPr>
        <w:t>Hinweise zur Verantwortung :</w:t>
      </w:r>
    </w:p>
    <w:p>
      <w:r>
        <w:rPr>
          <w:b w:val="0"/>
          <w:sz w:val="20"/>
        </w:rPr>
        <w:t>Der Fachunternehmer übernimmt keine Gewähr für Schäden, die auf unsachgemäße Nutzung oder Veränderungen nach Abnahme zurückzuführen sind.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 Fachunternehmererklärung dient als Nachweis für die ordnungsgemäße Ausführung der Dämmarbeiten und kann für behördliche Nachweise herangezogen werden.</w:t>
      </w:r>
    </w:p>
    <w:p>
      <w:r>
        <w:rPr>
          <w:b w:val="0"/>
          <w:sz w:val="20"/>
        </w:rPr>
        <w:t>Rechtsstreitigkeiten aus diesem Vertrag unterliegen dem Recht der Bundesrepublik Deutschland und werden vor dem zuständigen Gericht verhandelt.</w:t>
      </w:r>
    </w:p>
    <w:p/>
    <w:p/>
    <w:p>
      <w:r>
        <w:rPr>
          <w:b w:val="0"/>
          <w:sz w:val="20"/>
        </w:rPr>
        <w:t>Ort : ____________________________________    Datum : 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FACHUNTERNEHMER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https://dokumentfertig.com/fachunternehmererklarung-dammung-muster/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fachunternehmererklarung-dammun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