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FORMLOSER ANTRAG AUF ÜBERSTUNDENAUSZAHLUNG</w:t>
      </w:r>
    </w:p>
    <w:p/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Personalabteilung / Geschäftsleitung</w:t>
      </w:r>
    </w:p>
    <w:p>
      <w:r>
        <w:rPr>
          <w:b w:val="0"/>
          <w:sz w:val="20"/>
        </w:rPr>
        <w:t>__________________________________________</w:t>
      </w:r>
    </w:p>
    <w:p/>
    <w:p>
      <w:r>
        <w:rPr>
          <w:b/>
          <w:sz w:val="20"/>
        </w:rPr>
        <w:t>Betreff: Antrag auf Auszahlung geleisteter Überstunden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Auszahlung der von mir geleisteten Überstunden. Die Überstunden entstanden im Rahmen meiner Tätigkeit bei</w:t>
      </w:r>
    </w:p>
    <w:p>
      <w:r>
        <w:rPr>
          <w:b w:val="0"/>
          <w:sz w:val="20"/>
        </w:rPr>
        <w:t>__________________________________________, Abteilung __________________________________________, in der Zeit vom __________________ bis __________________.</w:t>
      </w:r>
    </w:p>
    <w:p/>
    <w:p>
      <w:r>
        <w:rPr>
          <w:b w:val="0"/>
          <w:sz w:val="20"/>
        </w:rPr>
        <w:t>Die Anzahl der angefallenen Überstunden beträgt insgesamt ______ Stunden.</w:t>
      </w:r>
    </w:p>
    <w:p/>
    <w:p>
      <w:r>
        <w:rPr>
          <w:b w:val="0"/>
          <w:sz w:val="20"/>
        </w:rPr>
        <w:t>Ich bitte um Prüfung und Überweisung des entsprechenden Ausgleichs auf mein bekanntes Gehaltskonto.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</w:t>
      </w:r>
    </w:p>
    <w:p>
      <w:pPr>
        <w:jc w:val="center"/>
      </w:pPr>
      <w:r>
        <w:rPr>
          <w:b w:val="0"/>
          <w:sz w:val="20"/>
        </w:rPr>
        <w:t>Name, Vorname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https://dokumentfertig.com/formloser-antrag-uberstundenauszahlung-vorlage/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formloser-antrag-uberstundenauszahlun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