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DER FREUNDSCHAFT</w:t>
      </w:r>
    </w:p>
    <w:p/>
    <w:p/>
    <w:p>
      <w:r>
        <w:rPr>
          <w:b w:val="0"/>
          <w:sz w:val="20"/>
        </w:rPr>
        <w:t>Sehr geehrte/r [Name],</w:t>
      </w:r>
    </w:p>
    <w:p/>
    <w:p>
      <w:r>
        <w:rPr>
          <w:b w:val="0"/>
          <w:sz w:val="20"/>
        </w:rPr>
        <w:t>nach reiflicher Überlegung sehe ich mich leider dazu veranlasst, unsere Freundschaft zu beenden. Diese Entscheidung fällt mir nicht leicht, ist jedoch notwendig, um für beide Seiten Klarheit und Frieden zu schaffen.</w:t>
      </w:r>
    </w:p>
    <w:p/>
    <w:p>
      <w:r>
        <w:rPr>
          <w:b/>
          <w:sz w:val="20"/>
        </w:rPr>
        <w:t>Gründe der Kündigung:</w:t>
      </w:r>
    </w:p>
    <w:p>
      <w:r>
        <w:rPr>
          <w:b w:val="0"/>
          <w:sz w:val="20"/>
        </w:rPr>
        <w:t>- Unterschiedliche Auffassungen, die nicht mehr überbrückt werden können.</w:t>
      </w:r>
    </w:p>
    <w:p>
      <w:r>
        <w:rPr>
          <w:b w:val="0"/>
          <w:sz w:val="20"/>
        </w:rPr>
        <w:t>- Wiederholte Verletzungen des gegenseitigen Vertrauens.</w:t>
      </w:r>
    </w:p>
    <w:p>
      <w:r>
        <w:rPr>
          <w:b w:val="0"/>
          <w:sz w:val="20"/>
        </w:rPr>
        <w:t>- Fehlende Bereitschaft zur gemeinsamen Konfliktlösung.</w:t>
      </w:r>
    </w:p>
    <w:p/>
    <w:p>
      <w:r>
        <w:rPr>
          <w:b/>
          <w:sz w:val="20"/>
        </w:rPr>
        <w:t>Rechtsfolgen der Kündigung:</w:t>
      </w:r>
    </w:p>
    <w:p>
      <w:r>
        <w:rPr>
          <w:b w:val="0"/>
          <w:sz w:val="20"/>
        </w:rPr>
        <w:t>Mit dieser Erklärung endet die Freundschaft mit sofortiger Wirkung. Ich verzichte auf weitere Verpflichtungen im Rahmen unserer bisherigen Beziehung.</w:t>
      </w:r>
    </w:p>
    <w:p/>
    <w:p>
      <w:r>
        <w:rPr>
          <w:b w:val="0"/>
          <w:sz w:val="20"/>
        </w:rPr>
        <w:t>Ich bitte um Verständnis für diese Entscheidung und wünsche Ihnen für die Zukunft alles Gute.</w:t>
      </w:r>
    </w:p>
    <w:p/>
    <w:p/>
    <w:p>
      <w:r>
        <w:rPr>
          <w:b w:val="0"/>
          <w:sz w:val="20"/>
        </w:rPr>
        <w:t>______________________________         ______________________________</w:t>
      </w:r>
    </w:p>
    <w:p>
      <w:r>
        <w:rPr>
          <w:b w:val="0"/>
          <w:sz w:val="20"/>
        </w:rPr>
        <w:t>Ort und Unterschrift Kündigender         Ort und Unterschrift Empfänger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KÜNDIGENDER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https://dokumentfertig.com/freundschaft-kundigen-text/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freundschaft-kundigen-text/"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