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ARBEITSVERHÄLTNISSES</w:t>
      </w:r>
    </w:p>
    <w:p>
      <w:pPr>
        <w:jc w:val="center"/>
      </w:pPr>
      <w:r>
        <w:rPr>
          <w:b/>
          <w:sz w:val="20"/>
        </w:rPr>
        <w:t>wegen fehlender Kinderbetreuung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des Arbeitgebers : _____________________________________________</w:t>
      </w:r>
    </w:p>
    <w:p>
      <w:r>
        <w:rPr>
          <w:b w:val="0"/>
          <w:sz w:val="20"/>
        </w:rPr>
        <w:t>Adresse des Arbeitgebers : 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Fristlose Kündigung des Arbeitsverhältnisses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mit Ihnen fristlos.</w:t>
      </w:r>
    </w:p>
    <w:p>
      <w:r>
        <w:rPr>
          <w:b w:val="0"/>
          <w:sz w:val="20"/>
        </w:rPr>
        <w:t>Grund hierfür ist die unerwartete und andauernde fehlende Möglichkeit, eine erforderliche Kinderbetreuung sicherzustellen.</w:t>
      </w:r>
    </w:p>
    <w:p>
      <w:r>
        <w:rPr>
          <w:b w:val="0"/>
          <w:sz w:val="20"/>
        </w:rPr>
        <w:t>Diese Situation macht es mir unmöglich, meine arbeitsvertraglichen Pflichten weiterhin zu erfüllen.</w:t>
      </w:r>
    </w:p>
    <w:p/>
    <w:p>
      <w:r>
        <w:rPr>
          <w:b w:val="0"/>
          <w:sz w:val="20"/>
        </w:rPr>
        <w:t>Trotz intensiver Bemühungen konnte keine alternative Betreuungsmöglichkeit gefunden werden.</w:t>
      </w:r>
    </w:p>
    <w:p>
      <w:r>
        <w:rPr>
          <w:b w:val="0"/>
          <w:sz w:val="20"/>
        </w:rPr>
        <w:t>Eine Fortsetzung des Arbeitsverhältnisses ist daher für mich unzumutbar.</w:t>
      </w:r>
    </w:p>
    <w:p/>
    <w:p>
      <w:r>
        <w:rPr>
          <w:b w:val="0"/>
          <w:sz w:val="20"/>
        </w:rPr>
        <w:t>Ich bitte um Verständnis für diese Entscheidung und um eine schriftliche Bestätigung der Kündigung.</w:t>
      </w:r>
    </w:p>
    <w:p>
      <w:r>
        <w:rPr>
          <w:b w:val="0"/>
          <w:sz w:val="20"/>
        </w:rPr>
        <w:t>Bitte teilen Sie mir mit, wie die weitere Abwicklung, insbesondere die Rückgabe von Arbeitsmitteln und die Ausstellung eines qualifizierten Arbeitszeugnisses, erfolgen soll.</w:t>
      </w:r>
    </w:p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https://dokumentfertig.com/fristlose-kundigung-wegen-fehlender-kinderbetreuung/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fristlose-kundigung-wegen-fehlender-kinderbetreu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