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GENEHMIGUNG ZUR HUNDEHALTUNG</w:t>
      </w:r>
    </w:p>
    <w:p/>
    <w:p>
      <w:r>
        <w:rPr>
          <w:b/>
          <w:sz w:val="20"/>
        </w:rPr>
        <w:t>Angaben des Antragstellers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Hund :</w:t>
      </w:r>
    </w:p>
    <w:p>
      <w:r>
        <w:rPr>
          <w:b w:val="0"/>
          <w:sz w:val="20"/>
        </w:rPr>
        <w:t>Name des Hundes : ___________________________________________________</w:t>
      </w:r>
    </w:p>
    <w:p>
      <w:r>
        <w:rPr>
          <w:b w:val="0"/>
          <w:sz w:val="20"/>
        </w:rPr>
        <w:t>Rasse : _____________________________________________________________</w:t>
      </w:r>
    </w:p>
    <w:p>
      <w:r>
        <w:rPr>
          <w:b w:val="0"/>
          <w:sz w:val="20"/>
        </w:rPr>
        <w:t>Geburtsjahr : ________________________________________________________</w:t>
      </w:r>
    </w:p>
    <w:p>
      <w:r>
        <w:rPr>
          <w:b w:val="0"/>
          <w:sz w:val="20"/>
        </w:rPr>
        <w:t>Farbe : ______________________________________________________________</w:t>
      </w:r>
    </w:p>
    <w:p>
      <w:r>
        <w:rPr>
          <w:b w:val="0"/>
          <w:sz w:val="20"/>
        </w:rPr>
        <w:t>Besondere Merkmale : _________________________________________________</w:t>
      </w:r>
    </w:p>
    <w:p/>
    <w:p>
      <w:r>
        <w:rPr>
          <w:b/>
          <w:sz w:val="20"/>
        </w:rPr>
        <w:t>Angaben zur geplanten Haltung :</w:t>
      </w:r>
    </w:p>
    <w:p>
      <w:r>
        <w:rPr>
          <w:b w:val="0"/>
          <w:sz w:val="20"/>
        </w:rPr>
        <w:t>Haltung im Haus/Wohnung : ________________________________</w:t>
      </w:r>
    </w:p>
    <w:p>
      <w:r>
        <w:rPr>
          <w:b w:val="0"/>
          <w:sz w:val="20"/>
        </w:rPr>
        <w:t>Garten vorhanden : ( ) ja    ( ) nein</w:t>
      </w:r>
    </w:p>
    <w:p>
      <w:r>
        <w:rPr>
          <w:b w:val="0"/>
          <w:sz w:val="20"/>
        </w:rPr>
        <w:t>Garten eingezäunt : ( ) ja    ( ) nein</w:t>
      </w:r>
    </w:p>
    <w:p>
      <w:r>
        <w:rPr>
          <w:b w:val="0"/>
          <w:sz w:val="20"/>
        </w:rPr>
        <w:t>Weitere Hunde im Haushalt : _________________________________________</w:t>
      </w:r>
    </w:p>
    <w:p/>
    <w:p>
      <w:r>
        <w:rPr>
          <w:b/>
          <w:sz w:val="20"/>
        </w:rPr>
        <w:t>Erklärung und Verpflichtung :</w:t>
      </w:r>
    </w:p>
    <w:p>
      <w:r>
        <w:rPr>
          <w:b w:val="0"/>
          <w:sz w:val="20"/>
        </w:rPr>
        <w:t>Ich versichere, dass ich die Vorschriften des Hundegesetzes und der örtlichen Satzungen einhalte.</w:t>
      </w:r>
    </w:p>
    <w:p>
      <w:r>
        <w:rPr>
          <w:b w:val="0"/>
          <w:sz w:val="20"/>
        </w:rPr>
        <w:t>Ich verpflichte mich, den Hund verantwortungsbewusst zu halten und für die Sicherheit und Ordnung zu sorgen.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Mir ist bekannt, dass ich für alle Schäden, die durch den Hund verursacht werden, haftbar gemacht werde.</w:t>
      </w:r>
    </w:p>
    <w:p/>
    <w:p>
      <w:r>
        <w:rPr>
          <w:b/>
          <w:sz w:val="20"/>
        </w:rPr>
        <w:t>Genehmigungsvorbehalt :</w:t>
      </w:r>
    </w:p>
    <w:p>
      <w:r>
        <w:rPr>
          <w:b w:val="0"/>
          <w:sz w:val="20"/>
        </w:rPr>
        <w:t>Die Genehmigung zur Hundehaltung kann widerrufen werden, wenn Auflagen nicht eingehalten werden oder Gefahren ausgehen.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Unterschrift des Antragstellers : _____________________________________</w:t>
      </w:r>
    </w:p>
    <w:p/>
    <w:p/>
    <w:p>
      <w:r>
        <w:rPr>
          <w:b/>
          <w:sz w:val="20"/>
        </w:rPr>
        <w:t>Genehmigung der zuständigen Behörde :</w:t>
      </w:r>
    </w:p>
    <w:p>
      <w:r>
        <w:rPr>
          <w:b w:val="0"/>
          <w:sz w:val="20"/>
        </w:rPr>
        <w:t>Hiermit wird die Haltung des oben genannten Hundes genehmigt / abgelehnt.</w:t>
      </w:r>
    </w:p>
    <w:p>
      <w:r>
        <w:rPr>
          <w:b w:val="0"/>
          <w:sz w:val="20"/>
        </w:rPr>
        <w:t>Besondere Auflagen : _________________________________________________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Datum : ____________________</w:t>
      </w:r>
    </w:p>
    <w:p>
      <w:r>
        <w:rPr>
          <w:b w:val="0"/>
          <w:sz w:val="20"/>
        </w:rPr>
        <w:t>Unterschrift und Stempel der Behörde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BEHÖRDE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https://dokumentfertig.com/genehmigung-hundehaltung-vorlage/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genehmigung-hundehaltun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