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GEWÄHRLEISTUNGSAUSSCHLUSS FÜR HANDWERKLICHE LEISTUNGEN</w:t>
      </w:r>
    </w:p>
    <w:p/>
    <w:p>
      <w:r>
        <w:rPr>
          <w:b w:val="0"/>
          <w:sz w:val="20"/>
        </w:rPr>
        <w:t>Dieser Vertrag regelt den Ausschluss der Gewährleistung für handwerkliche Leistungen zwischen Auftraggeber und Auftragnehmer.</w:t>
      </w:r>
    </w:p>
    <w:p/>
    <w:p>
      <w:r>
        <w:rPr>
          <w:b/>
          <w:sz w:val="20"/>
        </w:rPr>
        <w:t>Angaben des Auftraggebers :</w:t>
      </w:r>
    </w:p>
    <w:p>
      <w:r>
        <w:rPr>
          <w:b w:val="0"/>
          <w:sz w:val="20"/>
        </w:rPr>
        <w:t>Vor- und Nachname / Firma : ______________________________________________</w:t>
      </w:r>
    </w:p>
    <w:p>
      <w:r>
        <w:rPr>
          <w:b w:val="0"/>
          <w:sz w:val="20"/>
        </w:rPr>
        <w:t>Anschrift : ______________________________________________________________</w:t>
      </w:r>
    </w:p>
    <w:p>
      <w:r>
        <w:rPr>
          <w:b w:val="0"/>
          <w:sz w:val="20"/>
        </w:rPr>
        <w:t>Telefonnummer : _________________________________________________________</w:t>
      </w:r>
    </w:p>
    <w:p/>
    <w:p>
      <w:r>
        <w:rPr>
          <w:b/>
          <w:sz w:val="20"/>
        </w:rPr>
        <w:t>Angaben des Auftragnehmers :</w:t>
      </w:r>
    </w:p>
    <w:p>
      <w:r>
        <w:rPr>
          <w:b w:val="0"/>
          <w:sz w:val="20"/>
        </w:rPr>
        <w:t>Vor- und Nachname / Firma : ______________________________________________</w:t>
      </w:r>
    </w:p>
    <w:p>
      <w:r>
        <w:rPr>
          <w:b w:val="0"/>
          <w:sz w:val="20"/>
        </w:rPr>
        <w:t>Anschrift : ______________________________________________________________</w:t>
      </w:r>
    </w:p>
    <w:p>
      <w:r>
        <w:rPr>
          <w:b w:val="0"/>
          <w:sz w:val="20"/>
        </w:rPr>
        <w:t>Telefonnummer : _________________________________________________________</w:t>
      </w:r>
    </w:p>
    <w:p/>
    <w:p>
      <w:r>
        <w:rPr>
          <w:b/>
          <w:sz w:val="20"/>
        </w:rPr>
        <w:t>Beschreibung der handwerklichen Leistung :</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 1 – Gewährleistungsausschluss</w:t>
      </w:r>
    </w:p>
    <w:p>
      <w:r>
        <w:rPr>
          <w:b w:val="0"/>
          <w:sz w:val="20"/>
        </w:rPr>
        <w:t>Die Parteien vereinbaren hiermit ausdrücklich den Ausschluss jeglicher gesetzlicher Gewährleistungsansprüche des Auftraggebers hinsichtlich der erbrachten handwerklichen Leistung. Der Auftragnehmer übernimmt keine Haftung für Mängel, die nach Übergabe auftreten, es sei denn, der Mangel wurde arglistig verschwiegen oder beruht auf einer grob fahrlässigen oder vorsätzlichen Pflichtverletzung des Auftragnehmers.</w:t>
      </w:r>
    </w:p>
    <w:p/>
    <w:p>
      <w:r>
        <w:rPr>
          <w:b/>
          <w:sz w:val="20"/>
        </w:rPr>
        <w:t>§ 2 – Haftungsbeschränkung</w:t>
      </w:r>
    </w:p>
    <w:p>
      <w:r>
        <w:rPr>
          <w:b w:val="0"/>
          <w:sz w:val="20"/>
        </w:rPr>
        <w:t>Für Schäden, die nicht am Liefergegenstand selbst entstanden sind, haftet der Auftragnehmer nur bei Vorsatz oder grober Fahrlässigkeit. Die Haftung für leichte Fahrlässigkeit ist ausgeschlossen.</w:t>
      </w:r>
    </w:p>
    <w:p/>
    <w:p>
      <w:r>
        <w:rPr>
          <w:b/>
          <w:sz w:val="20"/>
        </w:rPr>
        <w:t>§ 3 – Prüf- und Rügepflicht</w:t>
      </w:r>
    </w:p>
    <w:p>
      <w:r>
        <w:rPr>
          <w:b w:val="0"/>
          <w:sz w:val="20"/>
        </w:rPr>
        <w:t>Der Auftraggeber ist verpflichtet, die erbrachte Leistung unverzüglich nach Abnahme sorgfältig zu prüfen. Offensichtliche Mängel sind dem Auftragnehmer binnen 7 Tagen schriftlich mitzuteilen, anderenfalls gilt die Leistung als genehmigt.</w:t>
      </w:r>
    </w:p>
    <w:p/>
    <w:p>
      <w:r>
        <w:rPr>
          <w:b/>
          <w:sz w:val="20"/>
        </w:rPr>
        <w:t>§ 4 – Rücktritt und Minderung</w:t>
      </w:r>
    </w:p>
    <w:p>
      <w:r>
        <w:rPr>
          <w:b w:val="0"/>
          <w:sz w:val="20"/>
        </w:rPr>
        <w:t>Ein Rücktritt vom Vertrag oder eine Minderung des Preises wegen Mängeln ist ausgeschlossen, soweit nicht eine arglistige Täuschung oder eine wesentliche Pflichtverletzung vorliegt.</w:t>
      </w:r>
    </w:p>
    <w:p/>
    <w:p>
      <w:r>
        <w:rPr>
          <w:b/>
          <w:sz w:val="20"/>
        </w:rPr>
        <w:t>§ 5 – Sonstige Bestimmungen</w:t>
      </w:r>
    </w:p>
    <w:p>
      <w:r>
        <w:rPr>
          <w:b w:val="0"/>
          <w:sz w:val="20"/>
        </w:rPr>
        <w:t>Sollten einzelne Bestimmungen dieses Vertrages unwirksam sein oder werden, berührt dies nicht die Wirksamkeit der übrigen Bestimmungen. Änderungen und Ergänzungen dieses Vertrages bedürfen der Schriftform.</w:t>
      </w:r>
    </w:p>
    <w:p/>
    <w:p/>
    <w:p>
      <w:r>
        <w:rPr>
          <w:b w:val="0"/>
          <w:sz w:val="20"/>
        </w:rPr>
        <w:t>Ort : ________________________________</w:t>
      </w:r>
    </w:p>
    <w:p>
      <w:r>
        <w:rPr>
          <w:b w:val="0"/>
          <w:sz w:val="20"/>
        </w:rPr>
        <w:t>Datum :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https://dokumentfertig.com/gewahrleistungsausschluss-handwerker-muster/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gewahrleistungsausschluss-handwerker-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