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HAFTUNGSSCHREIBEN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Haftungserklärung und Freistellungserklärung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erkläre ich,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 w:val="0"/>
          <w:sz w:val="20"/>
        </w:rPr>
        <w:t>dass ich für alle Schäden, die im Zusammenhang mit der Nutzung von</w:t>
      </w:r>
    </w:p>
    <w:p>
      <w:r>
        <w:rPr>
          <w:b w:val="0"/>
          <w:sz w:val="20"/>
        </w:rPr>
        <w:t>dem folgenden Gegenstand entstehen:</w:t>
      </w:r>
    </w:p>
    <w:p>
      <w:r>
        <w:rPr>
          <w:b w:val="0"/>
          <w:sz w:val="20"/>
        </w:rPr>
        <w:t>Beschreibung des Gegenstands : _____________________________________</w:t>
      </w:r>
    </w:p>
    <w:p>
      <w:r>
        <w:rPr>
          <w:b w:val="0"/>
          <w:sz w:val="20"/>
        </w:rPr>
        <w:t>Seriennummer (falls vorhanden) : ___________________________________</w:t>
      </w:r>
    </w:p>
    <w:p/>
    <w:p>
      <w:r>
        <w:rPr>
          <w:b w:val="0"/>
          <w:sz w:val="20"/>
        </w:rPr>
        <w:t>vollumfänglich selbst hafte und den Empfänger von allen Ansprüchen Dritter</w:t>
      </w:r>
    </w:p>
    <w:p>
      <w:r>
        <w:rPr>
          <w:b w:val="0"/>
          <w:sz w:val="20"/>
        </w:rPr>
        <w:t>freistelle. Diese Haftung umfasst sowohl Personen-, Sach- als auch Vermögensschäden.</w:t>
      </w:r>
    </w:p>
    <w:p/>
    <w:p>
      <w:r>
        <w:rPr>
          <w:b w:val="0"/>
          <w:sz w:val="20"/>
        </w:rPr>
        <w:t>Die Haftung umfasst auch mögliche Folgeschäden, die durch die Nutzung entstehen können.</w:t>
      </w:r>
    </w:p>
    <w:p/>
    <w:p>
      <w:r>
        <w:rPr>
          <w:b w:val="0"/>
          <w:sz w:val="20"/>
        </w:rPr>
        <w:t>Mir ist bekannt, dass die Haftung nicht durch eine Haftpflichtversicherung des Empfängers gedeckt ist.</w:t>
      </w:r>
    </w:p>
    <w:p/>
    <w:p>
      <w:r>
        <w:rPr>
          <w:b w:val="0"/>
          <w:sz w:val="20"/>
        </w:rPr>
        <w:t>Diese Erklärung gilt ab dem Zeitpunkt der Unterzeichnung und bleibt bis auf Widerruf gültig.</w:t>
      </w:r>
    </w:p>
    <w:p/>
    <w:p>
      <w:r>
        <w:rPr>
          <w:b w:val="0"/>
          <w:sz w:val="20"/>
        </w:rPr>
        <w:t>Ich bestätige, dass ich über die rechtlichen Konsequenzen dieser Erklärung informiert wurde.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https://dokumentfertig.com/haftungsschreiben/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haftungsschreib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