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VORZEITIGE KÜNDIGUNG DES JAGDPACHTVERTRAGES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zum Verpächter :</w:t>
      </w:r>
    </w:p>
    <w:p>
      <w:r>
        <w:rPr>
          <w:b w:val="0"/>
          <w:sz w:val="20"/>
        </w:rPr>
        <w:t>Vor- und Nachname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zum Pächter :</w:t>
      </w:r>
    </w:p>
    <w:p>
      <w:r>
        <w:rPr>
          <w:b w:val="0"/>
          <w:sz w:val="20"/>
        </w:rPr>
        <w:t>Vor- und Nachname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zum Jagdpachtvertrag :</w:t>
      </w:r>
    </w:p>
    <w:p>
      <w:r>
        <w:rPr>
          <w:b w:val="0"/>
          <w:sz w:val="20"/>
        </w:rPr>
        <w:t>Pachtobjekt (Revierbezeichnung) : ____________________________________________</w:t>
      </w:r>
    </w:p>
    <w:p>
      <w:r>
        <w:rPr>
          <w:b w:val="0"/>
          <w:sz w:val="20"/>
        </w:rPr>
        <w:t>Pachtbeginn : _______________________________________________________________</w:t>
      </w:r>
    </w:p>
    <w:p>
      <w:r>
        <w:rPr>
          <w:b w:val="0"/>
          <w:sz w:val="20"/>
        </w:rPr>
        <w:t>Pachtende (ursprünglich vereinbart) : _________________________________________</w:t>
      </w:r>
    </w:p>
    <w:p>
      <w:r>
        <w:rPr>
          <w:b w:val="0"/>
          <w:sz w:val="20"/>
        </w:rPr>
        <w:t>Pachtzins : _________________ EUR jährlich</w:t>
      </w:r>
    </w:p>
    <w:p>
      <w:r>
        <w:rPr>
          <w:b w:val="0"/>
          <w:sz w:val="20"/>
        </w:rPr>
        <w:t>Sonstige Vereinbarungen : ____________________________________________________</w:t>
      </w:r>
    </w:p>
    <w:p/>
    <w:p>
      <w:r>
        <w:rPr>
          <w:b/>
          <w:sz w:val="20"/>
        </w:rPr>
        <w:t>Kündigungserklärung :</w:t>
      </w:r>
    </w:p>
    <w:p>
      <w:r>
        <w:rPr>
          <w:b w:val="0"/>
          <w:sz w:val="20"/>
        </w:rPr>
        <w:t>Hiermit kündige ich den bestehenden Jagdpachtvertrag vorzeitig und fristgerecht zum nächstmöglichen Zeitpunkt.</w:t>
      </w:r>
    </w:p>
    <w:p>
      <w:r>
        <w:rPr>
          <w:b w:val="0"/>
          <w:sz w:val="20"/>
        </w:rPr>
        <w:t>Die Kündigung erfolgt aufgrund folgender Gründe: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Rückgabe des Pachtobjekts :</w:t>
      </w:r>
    </w:p>
    <w:p>
      <w:r>
        <w:rPr>
          <w:b w:val="0"/>
          <w:sz w:val="20"/>
        </w:rPr>
        <w:t>Der Pächter verpflichtet sich, das Pachtobjekt zum Beendigungszeitpunkt in ordnungsgemäßem Zustand zurückzugeben.</w:t>
      </w:r>
    </w:p>
    <w:p>
      <w:r>
        <w:rPr>
          <w:b w:val="0"/>
          <w:sz w:val="20"/>
        </w:rPr>
        <w:t>Eventuelle Schäden oder ausstehende Verpflichtungen sind vorher zu klären.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Mit der vorzeitigen Kündigung sind keine weiteren Schadensersatzansprüche verbunden, sofern keine grobe Pflichtverletzung vorliegt.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Sollten einzelne Bestimmungen dieser Kündigung unwirksam sein, so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Sitz des Verpächters.</w:t>
      </w:r>
    </w:p>
    <w:p/>
    <w:p/>
    <w:p>
      <w:r>
        <w:rPr>
          <w:b w:val="0"/>
          <w:sz w:val="20"/>
        </w:rPr>
        <w:t>Ort, 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https://dokumentfertig.com/jagdpachtvertrag-vorzeitig-kundigen/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jagdpachtvertrag-vorzeitig-kundig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