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KEINE ÜBERNAHME NACH AUSBILDUNG</w:t>
      </w:r>
    </w:p>
    <w:p/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Firma / Institution : 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</w:t>
      </w:r>
    </w:p>
    <w:p/>
    <w:p>
      <w:r>
        <w:rPr>
          <w:b w:val="0"/>
          <w:sz w:val="20"/>
        </w:rPr>
        <w:t>Sehr geehrte/r Frau/Herr ______________________,</w:t>
      </w:r>
    </w:p>
    <w:p/>
    <w:p>
      <w:r>
        <w:rPr>
          <w:b w:val="0"/>
          <w:sz w:val="20"/>
        </w:rPr>
        <w:t>hiermit teilen wir Ihnen mit, dass wir von einer Übernahme nach erfolgreich abgeschlossener Ausbildung absehen.</w:t>
      </w:r>
    </w:p>
    <w:p/>
    <w:p>
      <w:r>
        <w:rPr>
          <w:b w:val="0"/>
          <w:sz w:val="20"/>
        </w:rPr>
        <w:t>Diese Entscheidung beruht auf einer sorgfältigen Prüfung aller relevanten Umstände und entspricht unseren betrieblichen Erfordernissen.</w:t>
      </w:r>
    </w:p>
    <w:p/>
    <w:p>
      <w:r>
        <w:rPr>
          <w:b w:val="0"/>
          <w:sz w:val="20"/>
        </w:rPr>
        <w:t>Wir danken Ihnen für Ihr Engagement und wünschen Ihnen für Ihre berufliche und persönliche Zukunft alles Gute und viel Erfolg.</w:t>
      </w:r>
    </w:p>
    <w:p/>
    <w:p/>
    <w:p>
      <w:r>
        <w:rPr>
          <w:b w:val="0"/>
          <w:sz w:val="20"/>
        </w:rPr>
        <w:t>Bitte beachten Sie, dass dieses Schreiben keine Kündigung darstellt, sondern lediglich die Nichtübernahme nach der Ausbildung bestätigt.</w:t>
      </w:r>
    </w:p>
    <w:p/>
    <w:p>
      <w:r>
        <w:rPr>
          <w:b w:val="0"/>
          <w:sz w:val="20"/>
        </w:rPr>
        <w:t>Für Rückfragen stehen wir Ihnen gerne zur Verfügung.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 / Firma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Auszubildende/r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https://dokumentfertig.com/keine-ubernahme-nach-ausbildung-musterschreiben/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keine-ubernahme-nach-ausbildung-musterschreiben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