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DER AUSBILDUNG</w:t>
      </w:r>
    </w:p>
    <w:p/>
    <w:p>
      <w:r>
        <w:rPr>
          <w:b w:val="0"/>
          <w:sz w:val="20"/>
        </w:rPr>
        <w:t>An:</w:t>
      </w:r>
    </w:p>
    <w:p>
      <w:r>
        <w:rPr>
          <w:b w:val="0"/>
          <w:sz w:val="20"/>
        </w:rPr>
        <w:t>Ausbildungsbetrieb _______________________________</w:t>
      </w:r>
    </w:p>
    <w:p>
      <w:r>
        <w:rPr>
          <w:b w:val="0"/>
          <w:sz w:val="20"/>
        </w:rPr>
        <w:t>Abteilung / Ansprechpartner __________________________</w:t>
      </w:r>
    </w:p>
    <w:p>
      <w:r>
        <w:rPr>
          <w:b w:val="0"/>
          <w:sz w:val="20"/>
        </w:rPr>
        <w:t>Adresse _____________________________________________</w:t>
      </w:r>
    </w:p>
    <w:p>
      <w:r>
        <w:rPr>
          <w:b w:val="0"/>
          <w:sz w:val="20"/>
        </w:rPr>
        <w:t>_____________________________________________________</w:t>
      </w:r>
    </w:p>
    <w:p/>
    <w:p>
      <w:r>
        <w:rPr>
          <w:b w:val="0"/>
          <w:sz w:val="20"/>
        </w:rPr>
        <w:t>Von:</w:t>
      </w:r>
    </w:p>
    <w:p>
      <w:r>
        <w:rPr>
          <w:b w:val="0"/>
          <w:sz w:val="20"/>
        </w:rPr>
        <w:t>Name : _____________________________________________</w:t>
      </w:r>
    </w:p>
    <w:p>
      <w:r>
        <w:rPr>
          <w:b w:val="0"/>
          <w:sz w:val="20"/>
        </w:rPr>
        <w:t>Straße und Hausnummer : _____________________________</w:t>
      </w:r>
    </w:p>
    <w:p>
      <w:r>
        <w:rPr>
          <w:b w:val="0"/>
          <w:sz w:val="20"/>
        </w:rPr>
        <w:t>PLZ und Ort : ________________________________________</w:t>
      </w:r>
    </w:p>
    <w:p>
      <w:r>
        <w:rPr>
          <w:b w:val="0"/>
          <w:sz w:val="20"/>
        </w:rPr>
        <w:t>_____________________________________________________</w:t>
      </w:r>
    </w:p>
    <w:p/>
    <w:p>
      <w:r>
        <w:rPr>
          <w:b/>
          <w:sz w:val="20"/>
        </w:rPr>
        <w:t>Betreff: Kündigung meines Ausbildungsverhältnisses wegen psychischer Erkrankung</w:t>
      </w:r>
    </w:p>
    <w:p/>
    <w:p>
      <w:r>
        <w:rPr>
          <w:b w:val="0"/>
          <w:sz w:val="20"/>
        </w:rPr>
        <w:t>Sehr geehrte Damen und Herren,</w:t>
      </w:r>
    </w:p>
    <w:p/>
    <w:p>
      <w:r>
        <w:rPr>
          <w:b w:val="0"/>
          <w:sz w:val="20"/>
        </w:rPr>
        <w:t>hiermit kündige ich mein Ausbildungsverhältnis, das ich mit Ihrem Unternehmen geschlossen habe, aus gesundheitlichen Gründen aufgrund einer psychischen Erkrankung. Nach Rücksprache mit meinem behandelnden Arzt ist eine Fortsetzung der Ausbildung derzeit leider nicht möglich.</w:t>
      </w:r>
    </w:p>
    <w:p/>
    <w:p>
      <w:r>
        <w:rPr>
          <w:b w:val="0"/>
          <w:sz w:val="20"/>
        </w:rPr>
        <w:t>Ich bitte Sie daher, das Ausbildungsverhältnis zum nächstmöglichen Zeitpunkt zu beenden. Eine ärztliche Bescheinigung kann ich Ihnen auf Wunsch gerne zukommen lassen.</w:t>
      </w:r>
    </w:p>
    <w:p/>
    <w:p>
      <w:r>
        <w:rPr>
          <w:b w:val="0"/>
          <w:sz w:val="20"/>
        </w:rPr>
        <w:t>Ich bedanke mich für die bisherige Unterstützung und das Verständnis in dieser schwierigen Situation.</w:t>
      </w:r>
    </w:p>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r>
              <w:br/>
              <w:br/>
              <w:t>Unterschrift: _________________________</w:t>
            </w:r>
          </w:p>
        </w:tc>
      </w:tr>
      <w:tr>
        <w:tc>
          <w:tcPr>
            <w:tcW w:type="dxa" w:w="9972"/>
            <w:tcBorders>
              <w:top w:val="nil"/>
              <w:left w:val="nil"/>
              <w:bottom w:val="nil"/>
              <w:right w:val="nil"/>
              <w:insideH w:val="nil"/>
              <w:insideV w:val="nil"/>
            </w:tcBorders>
          </w:tcPr>
          <w:p>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https://dokumentfertig.com/kundigung-ausbildung-wegen-psychischer-erkrankung/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kundigung-ausbildung-wegen-psychischer-erkrankung/"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