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ARBEITSVERTRAGS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Deutsche Post AG</w:t>
      </w:r>
    </w:p>
    <w:p>
      <w:r>
        <w:rPr>
          <w:b w:val="0"/>
          <w:sz w:val="20"/>
        </w:rPr>
        <w:t>Personalabteilung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/>
          <w:sz w:val="20"/>
        </w:rPr>
        <w:t>Kündigung meines Arbeitsvertrags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meinen mit Ihnen bestehenden Arbeitsvertrag fristgerecht zum nächstmöglichen Termin.</w:t>
      </w:r>
    </w:p>
    <w:p/>
    <w:p>
      <w:r>
        <w:rPr>
          <w:b w:val="0"/>
          <w:sz w:val="20"/>
        </w:rPr>
        <w:t>Ich bitte Sie höflich, mir den Erhalt dieser Kündigung sowie das Beendigungsdatum schriftlich zu bestätigen.</w:t>
      </w:r>
    </w:p>
    <w:p/>
    <w:p>
      <w:r>
        <w:rPr>
          <w:b w:val="0"/>
          <w:sz w:val="20"/>
        </w:rPr>
        <w:t>Bitte stellen Sie mir zudem ein qualifiziertes Arbeitszeugnis aus.</w:t>
      </w:r>
    </w:p>
    <w:p/>
    <w:p/>
    <w:p>
      <w:r>
        <w:rPr>
          <w:b w:val="0"/>
          <w:sz w:val="20"/>
        </w:rPr>
        <w:t>Ort : ____________________________________    Datum : ____________________________________</w:t>
      </w:r>
    </w:p>
    <w:p/>
    <w:p/>
    <w:p/>
    <w:p>
      <w:r>
        <w:rPr>
          <w:b w:val="0"/>
          <w:sz w:val="20"/>
        </w:rPr>
        <w:t>Unterschrift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 xml:space="preserve">Vor- und Nachname </w:t>
              <w:br/>
              <w:t xml:space="preserve">Anschrift </w:t>
              <w:br/>
              <w:t>Telefonnummer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Deutsche Post AG</w:t>
              <w:br/>
              <w:t>Personalabteilung</w:t>
              <w:br/>
              <w:t>Anschrift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Hinweise / Notizen: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https://dokumentfertig.com/kundigung-deutsche-post-arbeitsvertrag/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undigung-deutsche-post-arbeitsvertrag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