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GITARRENUNTERRICHTS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Absender (Schüler/in)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(Gitarrenlehrer/in)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Kündigung des Gitarrenunterrichts</w:t>
      </w:r>
    </w:p>
    <w:p/>
    <w:p>
      <w:r>
        <w:rPr>
          <w:b w:val="0"/>
          <w:sz w:val="20"/>
        </w:rPr>
        <w:t>Sehr geehrte/r Frau/Herr ____________________,</w:t>
      </w:r>
    </w:p>
    <w:p>
      <w:r>
        <w:rPr>
          <w:b w:val="0"/>
          <w:sz w:val="20"/>
        </w:rPr>
        <w:t>hiermit kündige ich den Zwischen uns bestehenden Vertrag über Gitarrenunterricht zum nächstmöglichen Zeitpunkt.</w:t>
      </w:r>
    </w:p>
    <w:p>
      <w:r>
        <w:rPr>
          <w:b w:val="0"/>
          <w:sz w:val="20"/>
        </w:rPr>
        <w:t>Ich bitte um eine schriftliche Bestätigung der Kündigung sowie die Mitteilung des Beendigungszeitpunktes.</w:t>
      </w:r>
    </w:p>
    <w:p/>
    <w:p>
      <w:r>
        <w:rPr>
          <w:b w:val="0"/>
          <w:sz w:val="20"/>
        </w:rPr>
        <w:t>Ich bedanke mich für den bisher erteilten Unterricht und wünsche Ihnen weiterhin viel Erfolg.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Unterschrift Schüler/in</w:t>
      </w:r>
    </w:p>
    <w:p/>
    <w:p/>
    <w:p>
      <w:r>
        <w:rPr>
          <w:b w:val="0"/>
          <w:sz w:val="20"/>
        </w:rPr>
        <w:t>Ort : _________________________</w:t>
      </w:r>
    </w:p>
    <w:p>
      <w:r>
        <w:rPr>
          <w:b w:val="0"/>
          <w:sz w:val="20"/>
        </w:rPr>
        <w:t>Datum 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Schüler/in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Gitarrenlehrer/in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https://dokumentfertig.com/kundigung-gitarrenunterricht/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undigung-gitarrenunterricht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