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HORTPLATZES</w:t>
      </w:r>
    </w:p>
    <w:p/>
    <w:p>
      <w:r>
        <w:rPr>
          <w:b w:val="0"/>
          <w:sz w:val="20"/>
        </w:rPr>
        <w:t>An</w:t>
      </w:r>
    </w:p>
    <w:p>
      <w:r>
        <w:rPr>
          <w:b w:val="0"/>
          <w:sz w:val="20"/>
        </w:rPr>
        <w:t>Name und Anschrift der Einrichtung / Trägers</w:t>
      </w:r>
    </w:p>
    <w:p>
      <w:r>
        <w:rPr>
          <w:b w:val="0"/>
          <w:sz w:val="20"/>
        </w:rPr>
        <w:t>Straße und Hausnummer</w:t>
      </w:r>
    </w:p>
    <w:p>
      <w:r>
        <w:rPr>
          <w:b w:val="0"/>
          <w:sz w:val="20"/>
        </w:rPr>
        <w:t>PLZ und Ort</w:t>
      </w:r>
    </w:p>
    <w:p/>
    <w:p>
      <w:r>
        <w:rPr>
          <w:b w:val="0"/>
          <w:sz w:val="20"/>
        </w:rPr>
        <w:t>Von</w:t>
      </w:r>
    </w:p>
    <w:p>
      <w:r>
        <w:rPr>
          <w:b w:val="0"/>
          <w:sz w:val="20"/>
        </w:rPr>
        <w:t>Name der Eltern / Erziehungsberechtigten : __________________________</w:t>
      </w:r>
    </w:p>
    <w:p>
      <w:r>
        <w:rPr>
          <w:b w:val="0"/>
          <w:sz w:val="20"/>
        </w:rPr>
        <w:t>Straße und Hausnummer : _____________________________________________</w:t>
      </w:r>
    </w:p>
    <w:p>
      <w:r>
        <w:rPr>
          <w:b w:val="0"/>
          <w:sz w:val="20"/>
        </w:rPr>
        <w:t>PLZ und Ort : _____________________________________________________</w:t>
      </w:r>
    </w:p>
    <w:p>
      <w:r>
        <w:rPr>
          <w:b w:val="0"/>
          <w:sz w:val="20"/>
        </w:rPr>
        <w:t>Telefonnummer : ___________________________________________________</w:t>
      </w:r>
    </w:p>
    <w:p/>
    <w:p>
      <w:r>
        <w:rPr>
          <w:b/>
          <w:sz w:val="20"/>
        </w:rPr>
        <w:t>Betreff:</w:t>
      </w:r>
    </w:p>
    <w:p>
      <w:r>
        <w:rPr>
          <w:b/>
          <w:sz w:val="20"/>
        </w:rPr>
        <w:t>Kündigung des Hortplatzes für mein Kind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/>
          <w:sz w:val="20"/>
        </w:rPr>
        <w:t>hiermit kündige ich den Hortplatz für mein Kind mit folgendem Namen:</w:t>
      </w:r>
    </w:p>
    <w:p>
      <w:r>
        <w:rPr>
          <w:b w:val="0"/>
          <w:sz w:val="20"/>
        </w:rPr>
        <w:t>Name des Kindes : _____________________________________________</w:t>
      </w:r>
    </w:p>
    <w:p>
      <w:r>
        <w:rPr>
          <w:b w:val="0"/>
          <w:sz w:val="20"/>
        </w:rPr>
        <w:t>Geburtsdatum des Kindes : ______________________________________</w:t>
      </w:r>
    </w:p>
    <w:p/>
    <w:p>
      <w:r>
        <w:rPr>
          <w:b/>
          <w:sz w:val="20"/>
        </w:rPr>
        <w:t>Die Kündigung erfolgt zum nächstmöglichen Zeitpunkt unter Einhaltung der vertraglich vereinbarten Kündigungsfrist.</w:t>
      </w:r>
    </w:p>
    <w:p/>
    <w:p>
      <w:r>
        <w:rPr>
          <w:b w:val="0"/>
          <w:sz w:val="20"/>
        </w:rPr>
        <w:t>Begründung (optional):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 w:val="0"/>
          <w:sz w:val="20"/>
        </w:rPr>
        <w:t>Ich bitte um eine schriftliche Bestätigung der Kündigung sowie des Beendigungszeitpunktes.</w:t>
      </w:r>
    </w:p>
    <w:p/>
    <w:p>
      <w:r>
        <w:rPr>
          <w:b w:val="0"/>
          <w:sz w:val="20"/>
        </w:rPr>
        <w:t>Für die bisherige Betreuung meines Kindes danke ich Ihnen herzlich.</w:t>
      </w:r>
    </w:p>
    <w:p/>
    <w:p>
      <w:r>
        <w:rPr>
          <w:b w:val="0"/>
          <w:sz w:val="20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Ort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Datum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https://dokumentfertig.com/kundigung-hortplatz-schreiben/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kundigung-hortplatz-schreiben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