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DES KLEINGARTENPACHTVERTRAGES</w:t>
      </w:r>
    </w:p>
    <w:p/>
    <w:p>
      <w:r>
        <w:rPr>
          <w:b/>
          <w:sz w:val="20"/>
        </w:rPr>
        <w:t>An die</w:t>
      </w:r>
    </w:p>
    <w:p>
      <w:r>
        <w:rPr>
          <w:b w:val="0"/>
          <w:sz w:val="20"/>
        </w:rPr>
        <w:t>Kleingartenanlage Mustergarten e.V.</w:t>
      </w:r>
    </w:p>
    <w:p>
      <w:r>
        <w:rPr>
          <w:b w:val="0"/>
          <w:sz w:val="20"/>
        </w:rPr>
        <w:t>Vorstand</w:t>
      </w:r>
    </w:p>
    <w:p>
      <w:r>
        <w:rPr>
          <w:b w:val="0"/>
          <w:sz w:val="20"/>
        </w:rPr>
        <w:t>Musterstraße 10</w:t>
      </w:r>
    </w:p>
    <w:p>
      <w:r>
        <w:rPr>
          <w:b w:val="0"/>
          <w:sz w:val="20"/>
        </w:rPr>
        <w:t>12345 Musterstadt</w:t>
      </w:r>
    </w:p>
    <w:p/>
    <w:p/>
    <w:p>
      <w:r>
        <w:rPr>
          <w:b/>
          <w:sz w:val="20"/>
        </w:rPr>
        <w:t>Betreff: Kündigung des Kleingartenpachtvertrages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den mit Ihnen bestehenden Kleingartenpachtvertrag für das Pachtgrundstück Nr. __________ innerhalb der Kleingartenanlage fristgerecht zum nächstmöglichen Termin.</w:t>
      </w:r>
    </w:p>
    <w:p/>
    <w:p>
      <w:r>
        <w:rPr>
          <w:b w:val="0"/>
          <w:sz w:val="20"/>
        </w:rPr>
        <w:t>Bitte bestätigen Sie mir den Erhalt dieser Kündigung sowie das Beendigungsdatum des Pachtverhältnisses schriftlich.</w:t>
      </w:r>
    </w:p>
    <w:p/>
    <w:p>
      <w:r>
        <w:rPr>
          <w:b w:val="0"/>
          <w:sz w:val="20"/>
        </w:rPr>
        <w:t>Ich werde das Pachtgrundstück ordnungsgemäß räumen, alle gepachteten Flächen pfleglich hinterlassen und alle Schlüssel am Tag der Übergabe zurückgeben.</w:t>
      </w:r>
    </w:p>
    <w:p/>
    <w:p>
      <w:r>
        <w:rPr>
          <w:b w:val="0"/>
          <w:sz w:val="20"/>
        </w:rPr>
        <w:t>Für die bisherige gute Zusammenarbeit danke ich Ihnen.</w:t>
      </w:r>
    </w:p>
    <w:p/>
    <w:p/>
    <w:p>
      <w:r>
        <w:rPr>
          <w:b w:val="0"/>
          <w:sz w:val="20"/>
        </w:rPr>
        <w:t>Ort : ____________________________________    Datum : 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Pächter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/>
    <w:p/>
    <w:p>
      <w:r>
        <w:rPr>
          <w:b/>
          <w:sz w:val="20"/>
        </w:rPr>
        <w:t>Angaben zum Pächter:</w:t>
      </w:r>
    </w:p>
    <w:p>
      <w:r>
        <w:rPr>
          <w:b w:val="0"/>
          <w:sz w:val="20"/>
        </w:rPr>
        <w:t>Name, Vorname : 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https://dokumentfertig.com/kundigung-kleingarten/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kundigung-kleingarten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