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KÜNDIGUNG DES MIETVERTRAGS</w:t>
      </w:r>
    </w:p>
    <w:p/>
    <w:p>
      <w:r>
        <w:rPr>
          <w:b/>
          <w:sz w:val="20"/>
        </w:rPr>
        <w:t>An</w:t>
      </w:r>
    </w:p>
    <w:p>
      <w:r>
        <w:rPr>
          <w:b w:val="0"/>
          <w:sz w:val="20"/>
        </w:rPr>
        <w:t>Vermieter / Vermieterin : ____________________________________________</w:t>
      </w:r>
    </w:p>
    <w:p>
      <w:r>
        <w:rPr>
          <w:b w:val="0"/>
          <w:sz w:val="20"/>
        </w:rPr>
        <w:t>Anschrift : _________________________________________________________</w:t>
      </w:r>
    </w:p>
    <w:p/>
    <w:p/>
    <w:p>
      <w:r>
        <w:rPr>
          <w:b/>
          <w:sz w:val="20"/>
        </w:rPr>
        <w:t>Von</w:t>
      </w:r>
    </w:p>
    <w:p>
      <w:r>
        <w:rPr>
          <w:b w:val="0"/>
          <w:sz w:val="20"/>
        </w:rPr>
        <w:t>Mieter / Mieterin : ________________________________________________</w:t>
      </w:r>
    </w:p>
    <w:p>
      <w:r>
        <w:rPr>
          <w:b w:val="0"/>
          <w:sz w:val="20"/>
        </w:rPr>
        <w:t>Anschrift : _________________________________________________________</w:t>
      </w:r>
    </w:p>
    <w:p/>
    <w:p/>
    <w:p>
      <w:r>
        <w:rPr>
          <w:b/>
          <w:sz w:val="20"/>
        </w:rPr>
        <w:t>Betreff :</w:t>
      </w:r>
    </w:p>
    <w:p>
      <w:r>
        <w:rPr>
          <w:b w:val="0"/>
          <w:sz w:val="20"/>
        </w:rPr>
        <w:t>Kündigung des Mietvertrags wegen gestörtem Vertrauensverhältnis</w:t>
      </w:r>
    </w:p>
    <w:p/>
    <w:p/>
    <w:p>
      <w:r>
        <w:rPr>
          <w:b w:val="0"/>
          <w:sz w:val="20"/>
        </w:rPr>
        <w:t>Sehr geehrte Damen und Herren,</w:t>
      </w:r>
    </w:p>
    <w:p/>
    <w:p>
      <w:r>
        <w:rPr>
          <w:b w:val="0"/>
          <w:sz w:val="20"/>
        </w:rPr>
        <w:t>hiermit kündige ich den bestehenden Mietvertrag für die Wohnung / das Haus unter der oben genannten Anschrift fristgerecht zum nächstmöglichen Zeitpunkt.</w:t>
      </w:r>
    </w:p>
    <w:p/>
    <w:p>
      <w:r>
        <w:rPr>
          <w:b/>
          <w:sz w:val="20"/>
        </w:rPr>
        <w:t>Begründung der Kündigung:</w:t>
      </w:r>
    </w:p>
    <w:p>
      <w:r>
        <w:rPr>
          <w:b w:val="0"/>
          <w:sz w:val="20"/>
        </w:rPr>
        <w:t>Die Kündigung erfolgt aufgrund eines gestörten Vertrauensverhältnisses zwischen Mieter und Vermieter, welches eine Fortsetzung des Mietverhältnisses unzumutbar macht. Das Vertrauensverhältnis wurde durch folgende Umstände nachhaltig beeinträchtigt:</w:t>
      </w:r>
    </w:p>
    <w:p>
      <w:r>
        <w:rPr>
          <w:b w:val="0"/>
          <w:sz w:val="20"/>
        </w:rPr>
        <w:t>______________________________________________________________________________</w:t>
      </w:r>
    </w:p>
    <w:p>
      <w:r>
        <w:rPr>
          <w:b w:val="0"/>
          <w:sz w:val="20"/>
        </w:rPr>
        <w:t>______________________________________________________________________________</w:t>
      </w:r>
    </w:p>
    <w:p>
      <w:r>
        <w:rPr>
          <w:b w:val="0"/>
          <w:sz w:val="20"/>
        </w:rPr>
        <w:t>______________________________________________________________________________</w:t>
      </w:r>
    </w:p>
    <w:p/>
    <w:p>
      <w:r>
        <w:rPr>
          <w:b w:val="0"/>
          <w:sz w:val="20"/>
        </w:rPr>
        <w:t>Diese Umstände beeinträchtigen das Mietverhältnis derart, dass eine weitere Zusammenarbeit nicht möglich ist.</w:t>
      </w:r>
    </w:p>
    <w:p/>
    <w:p>
      <w:r>
        <w:rPr>
          <w:b/>
          <w:sz w:val="20"/>
        </w:rPr>
        <w:t>Rechtsgrundlage:</w:t>
      </w:r>
    </w:p>
    <w:p>
      <w:r>
        <w:rPr>
          <w:b w:val="0"/>
          <w:sz w:val="20"/>
        </w:rPr>
        <w:t>Gemäß § 543 Abs. 2 Nr. 1 BGB kann ein Mietverhältnis aus wichtigem Grund ohne Einhaltung einer Kündigungsfrist beendet werden, wenn das Vertrauensverhältnis zwischen Mieter und Vermieter so schwerwiegend gestört ist, dass dem Kündigenden die Fortsetzung des Mietverhältnisses nicht zugemutet werden kann.</w:t>
      </w:r>
    </w:p>
    <w:p/>
    <w:p>
      <w:r>
        <w:rPr>
          <w:b w:val="0"/>
          <w:sz w:val="20"/>
        </w:rPr>
        <w:t>Ich bitte um schriftliche Bestätigung der Kündigung und des Beendigungszeitpunkts.</w:t>
      </w:r>
    </w:p>
    <w:p/>
    <w:p/>
    <w:p>
      <w:r>
        <w:rPr>
          <w:b w:val="0"/>
          <w:sz w:val="20"/>
        </w:rPr>
        <w:t>Ort : ____________________________    Datum : ____________________________</w:t>
      </w:r>
    </w:p>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Mieter / Mieterin</w:t>
            </w:r>
          </w:p>
        </w:tc>
        <w:tc>
          <w:tcPr>
            <w:tcW w:type="dxa" w:w="4986"/>
            <w:tcBorders>
              <w:top w:val="nil"/>
              <w:left w:val="nil"/>
              <w:bottom w:val="nil"/>
              <w:right w:val="nil"/>
              <w:insideH w:val="nil"/>
              <w:insideV w:val="nil"/>
            </w:tcBorders>
          </w:tcPr>
          <w:p>
            <w:pPr>
              <w:jc w:val="center"/>
            </w:pPr>
            <w:r>
              <w:t>Vermieter / Vermieterin</w:t>
            </w:r>
          </w:p>
        </w:tc>
      </w:tr>
      <w:tr>
        <w:tc>
          <w:tcPr>
            <w:tcW w:type="dxa" w:w="4986"/>
            <w:tcBorders>
              <w:top w:val="nil"/>
              <w:left w:val="nil"/>
              <w:bottom w:val="nil"/>
              <w:right w:val="nil"/>
              <w:insideH w:val="nil"/>
              <w:insideV w:val="nil"/>
            </w:tcBorders>
          </w:tcPr>
          <w:p>
            <w:pPr>
              <w:jc w:val="center"/>
            </w:pPr>
            <w:r>
              <w:br/>
              <w:br/>
              <w:t>Unterschrift : _________________________</w:t>
            </w:r>
          </w:p>
        </w:tc>
        <w:tc>
          <w:tcPr>
            <w:tcW w:type="dxa" w:w="4986"/>
            <w:tcBorders>
              <w:top w:val="nil"/>
              <w:left w:val="nil"/>
              <w:bottom w:val="nil"/>
              <w:right w:val="nil"/>
              <w:insideH w:val="nil"/>
              <w:insideV w:val="nil"/>
            </w:tcBorders>
          </w:tcPr>
          <w:p>
            <w:pPr>
              <w:jc w:val="center"/>
            </w:pPr>
            <w:r>
              <w:br/>
              <w:br/>
              <w:t>Unterschrift : _________________________</w:t>
            </w:r>
          </w:p>
        </w:tc>
      </w:tr>
    </w:tbl>
    <w:p>
      <w:r>
        <w:br w:type="page"/>
      </w:r>
    </w:p>
    <w:p>
      <w:pPr>
        <w:jc w:val="center"/>
      </w:pPr>
      <w:r>
        <w:rPr>
          <w:color w:val="555555"/>
          <w:sz w:val="24"/>
        </w:rPr>
        <w:t>Originalquelle dieses Dokuments:</w:t>
      </w:r>
    </w:p>
    <w:p>
      <w:pPr>
        <w:jc w:val="center"/>
      </w:pPr>
      <w:hyperlink r:id="rId9">
        <w:r>
          <w:rPr>
            <w:color w:val="0000FF"/>
            <w:u w:val="single"/>
          </w:rPr>
          <w:t>https://dokumentfertig.com/kundigung-mietvertrag-gestortes-vertrauensverhaltnis-muster/</w:t>
        </w:r>
      </w:hyperlink>
    </w:p>
    <w:p>
      <w:pPr>
        <w:jc w:val="center"/>
      </w:pPr>
      <w:r>
        <w:rPr>
          <w:color w:val="555555"/>
          <w:sz w:val="26"/>
        </w:rPr>
        <w:t>War diese Vorlage für Sie hilfreich?</w:t>
      </w:r>
    </w:p>
    <w:p>
      <w:pPr>
        <w:jc w:val="center"/>
      </w:pPr>
      <w:r>
        <w:rPr>
          <w:color w:val="555555"/>
          <w:sz w:val="26"/>
        </w:rPr>
        <w:t>Weitere aktuelle Vorlagen finden Sie unter:</w:t>
      </w:r>
    </w:p>
    <w:p>
      <w:pPr>
        <w:jc w:val="center"/>
      </w:pPr>
      <w:hyperlink r:id="rId10">
        <w:r>
          <w:rPr>
            <w:color w:val="0000FF"/>
            <w:u w:val="single"/>
          </w:rPr>
          <w:t>https://dokumentfertig.com</w:t>
        </w:r>
      </w:hyperlink>
    </w:p>
    <w:p>
      <w:pPr>
        <w:jc w:val="center"/>
      </w:pPr>
      <w:r>
        <w:rPr>
          <w:color w:val="808080"/>
          <w:sz w:val="20"/>
        </w:rPr>
        <w:t>Diese Vorlage ist ausschließlich für den persönlichen, nicht kommerziellen Gebrauch bestimmt.</w:t>
        <w:br/>
        <w:t>Bei Weitergabe oder Veröffentlichung ist die Nennung der Quelle verpflichtend. © dokumentfertig.com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kumentfertig.com/kundigung-mietvertrag-gestortes-vertrauensverhaltnis-muster/" TargetMode="External"/><Relationship Id="rId10" Type="http://schemas.openxmlformats.org/officeDocument/2006/relationships/hyperlink" Target="https://dokumentfertig.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