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NACHHILFEVERTRAGS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(Nachhilfeinstitut / Nachhilfelehrer):</w:t>
      </w:r>
    </w:p>
    <w:p>
      <w:r>
        <w:rPr>
          <w:b w:val="0"/>
          <w:sz w:val="20"/>
        </w:rPr>
        <w:t>Name / Institut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des Nachhilfevertrags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Nachhilfevertrag fristgerecht zum nächstmöglichen Zeitpunkt.</w:t>
      </w:r>
    </w:p>
    <w:p/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Etwaige offene Zahlungen werde ich selbstverständlich bis zum Vertragsende begleichen.</w:t>
      </w:r>
    </w:p>
    <w:p/>
    <w:p>
      <w:r>
        <w:rPr>
          <w:b w:val="0"/>
          <w:sz w:val="20"/>
        </w:rPr>
        <w:t>Ich danke Ihnen für die bisherige Zusammenarbeit.</w:t>
      </w:r>
    </w:p>
    <w:p/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https://dokumentfertig.com/kundigung-nachhilfe-muster/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digung-nachhilfe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