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KÜNDIGUNGSSCHREIBEN GESSELLSCHAFTER</w:t>
      </w:r>
    </w:p>
    <w:p/>
    <w:p>
      <w:r>
        <w:rPr>
          <w:b/>
          <w:sz w:val="20"/>
        </w:rPr>
        <w:t>An :</w:t>
      </w:r>
    </w:p>
    <w:p>
      <w:r>
        <w:rPr>
          <w:b w:val="0"/>
          <w:sz w:val="20"/>
        </w:rPr>
        <w:t>Geschäftsführung der Gesellschaft</w:t>
      </w:r>
    </w:p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_____________________________</w:t>
      </w:r>
    </w:p>
    <w:p/>
    <w:p>
      <w:r>
        <w:rPr>
          <w:b/>
          <w:sz w:val="20"/>
        </w:rPr>
        <w:t>Von :</w:t>
      </w:r>
    </w:p>
    <w:p>
      <w:r>
        <w:rPr>
          <w:b w:val="0"/>
          <w:sz w:val="20"/>
        </w:rPr>
        <w:t>Name des kündigenden Gesellschafters : 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der Gesellschafterstellung in der Gesellschaft</w:t>
      </w:r>
    </w:p>
    <w:p/>
    <w:p>
      <w:r>
        <w:rPr>
          <w:b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Gesellschafterstellung in der Gesellschaft gemäß den Bestimmungen des Gesellschaftsvertrages mit sofortiger / fristgerechter Wirkung.</w:t>
      </w:r>
    </w:p>
    <w:p/>
    <w:p>
      <w:r>
        <w:rPr>
          <w:b/>
          <w:sz w:val="20"/>
        </w:rPr>
        <w:t>Begründung (optional) 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Ich fordere Sie auf, alle notwendigen Schritte zur Abwicklung meiner Anteile einzuleiten und mir eine schriftliche Bestätigung der Kündigung sowie des Austritts aus der Gesellschaft zukommen zu lassen.</w:t>
      </w:r>
    </w:p>
    <w:p/>
    <w:p>
      <w:r>
        <w:rPr>
          <w:b w:val="0"/>
          <w:sz w:val="20"/>
        </w:rPr>
        <w:t>Ich erkläre, dass ich keine weiteren Ansprüche gegenüber der Gesellschaft erhebe, soweit nicht anderweitig vertraglich geregelt.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Unterschrift des kündigenden Gesellschafters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GESCHÄFTSFÜHRUNG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KÜNDIGENDER GESELLSCHAFTER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https://dokumentfertig.com/kundigungsschreiben-gesellschafter-muster/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undigungsschreiben-gesellschafter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