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LEBENSPLAN</w:t>
      </w:r>
    </w:p>
    <w:p/>
    <w:p>
      <w:r>
        <w:rPr>
          <w:b/>
          <w:sz w:val="20"/>
        </w:rPr>
        <w:t>Persönliche Daten: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Geburtsort : ______________________________________________________</w:t>
      </w:r>
    </w:p>
    <w:p>
      <w:r>
        <w:rPr>
          <w:b w:val="0"/>
          <w:sz w:val="20"/>
        </w:rPr>
        <w:t>Familienstand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Berufliche Ziele:</w:t>
      </w:r>
    </w:p>
    <w:p>
      <w:r>
        <w:rPr>
          <w:b w:val="0"/>
          <w:sz w:val="20"/>
        </w:rPr>
        <w:t>Langfristige Ziele : _______________________________________________</w:t>
      </w:r>
    </w:p>
    <w:p>
      <w:r>
        <w:rPr>
          <w:b w:val="0"/>
          <w:sz w:val="20"/>
        </w:rPr>
        <w:t>Kurzfristige Ziele : ________________________________________________</w:t>
      </w:r>
    </w:p>
    <w:p>
      <w:r>
        <w:rPr>
          <w:b w:val="0"/>
          <w:sz w:val="20"/>
        </w:rPr>
        <w:t>Ausbildung / Qualifikationen : _____________________________________</w:t>
      </w:r>
    </w:p>
    <w:p>
      <w:r>
        <w:rPr>
          <w:b w:val="0"/>
          <w:sz w:val="20"/>
        </w:rPr>
        <w:t>Weiterbildungen / Kurse : _________________________________________</w:t>
      </w:r>
    </w:p>
    <w:p/>
    <w:p>
      <w:r>
        <w:rPr>
          <w:b/>
          <w:sz w:val="20"/>
        </w:rPr>
        <w:t>Gesundheit und Wohlbefinden:</w:t>
      </w:r>
    </w:p>
    <w:p>
      <w:r>
        <w:rPr>
          <w:b w:val="0"/>
          <w:sz w:val="20"/>
        </w:rPr>
        <w:t>Aktueller Gesundheitszustand : _____________________________________</w:t>
      </w:r>
    </w:p>
    <w:p>
      <w:r>
        <w:rPr>
          <w:b w:val="0"/>
          <w:sz w:val="20"/>
        </w:rPr>
        <w:t>Geplante Maßnahmen zur Gesundheitsförderung : _____________________</w:t>
      </w:r>
    </w:p>
    <w:p>
      <w:r>
        <w:rPr>
          <w:b w:val="0"/>
          <w:sz w:val="20"/>
        </w:rPr>
        <w:t>Sportliche Aktivitäten : ____________________________________________</w:t>
      </w:r>
    </w:p>
    <w:p/>
    <w:p>
      <w:r>
        <w:rPr>
          <w:b/>
          <w:sz w:val="20"/>
        </w:rPr>
        <w:t>Finanzielle Planung:</w:t>
      </w:r>
    </w:p>
    <w:p>
      <w:r>
        <w:rPr>
          <w:b w:val="0"/>
          <w:sz w:val="20"/>
        </w:rPr>
        <w:t>Monatliches Einkommen : ___________________________________________</w:t>
      </w:r>
    </w:p>
    <w:p>
      <w:r>
        <w:rPr>
          <w:b w:val="0"/>
          <w:sz w:val="20"/>
        </w:rPr>
        <w:t>Monatliche Ausgaben : _____________________________________________</w:t>
      </w:r>
    </w:p>
    <w:p>
      <w:r>
        <w:rPr>
          <w:b w:val="0"/>
          <w:sz w:val="20"/>
        </w:rPr>
        <w:t>Sparziele und Investitionen : ______________________________________</w:t>
      </w:r>
    </w:p>
    <w:p/>
    <w:p>
      <w:r>
        <w:rPr>
          <w:b/>
          <w:sz w:val="20"/>
        </w:rPr>
        <w:t>Soziale Beziehungen:</w:t>
      </w:r>
    </w:p>
    <w:p>
      <w:r>
        <w:rPr>
          <w:b w:val="0"/>
          <w:sz w:val="20"/>
        </w:rPr>
        <w:t>Familie und Freunde : _____________________________________________</w:t>
      </w:r>
    </w:p>
    <w:p>
      <w:r>
        <w:rPr>
          <w:b w:val="0"/>
          <w:sz w:val="20"/>
        </w:rPr>
        <w:t>Freizeitaktivitäten : _______________________________________________</w:t>
      </w:r>
    </w:p>
    <w:p>
      <w:r>
        <w:rPr>
          <w:b w:val="0"/>
          <w:sz w:val="20"/>
        </w:rPr>
        <w:t>Engagement / Ehrenamt : ___________________________________________</w:t>
      </w:r>
    </w:p>
    <w:p/>
    <w:p>
      <w:r>
        <w:rPr>
          <w:b/>
          <w:sz w:val="20"/>
        </w:rPr>
        <w:t>Persönliche Entwicklung:</w:t>
      </w:r>
    </w:p>
    <w:p>
      <w:r>
        <w:rPr>
          <w:b w:val="0"/>
          <w:sz w:val="20"/>
        </w:rPr>
        <w:t>Stärken : _________________________________________________________</w:t>
      </w:r>
    </w:p>
    <w:p>
      <w:r>
        <w:rPr>
          <w:b w:val="0"/>
          <w:sz w:val="20"/>
        </w:rPr>
        <w:t>Schwächen : _______________________________________________________</w:t>
      </w:r>
    </w:p>
    <w:p>
      <w:r>
        <w:rPr>
          <w:b w:val="0"/>
          <w:sz w:val="20"/>
        </w:rPr>
        <w:t>Persönliche Ziele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Vertraute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https://dokumentfertig.com/lebensplan/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lebenspla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