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LEBENSVERSICHERUNG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Versicherungsnummer : 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Lebensversicherungsgesellschaft Muster AG</w:t>
      </w:r>
    </w:p>
    <w:p>
      <w:r>
        <w:rPr>
          <w:b w:val="0"/>
          <w:sz w:val="20"/>
        </w:rPr>
        <w:t>Kundenservice / Kündigungsabteilung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meiner Lebensversicherung (Versicherungsnummer siehe oben)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oben genannte Lebensversicherung fristgerecht und ordentlich zum nächstmöglichen Zeitpunkt.</w:t>
      </w:r>
    </w:p>
    <w:p/>
    <w:p>
      <w:r>
        <w:rPr>
          <w:b w:val="0"/>
          <w:sz w:val="20"/>
        </w:rPr>
        <w:t>Bitte bestätigen Sie mir die Kündigung schriftlich und teilen Sie mir das genaue Vertragsende sowie die Höhe des Rückkaufswerts mit.</w:t>
      </w:r>
    </w:p>
    <w:p/>
    <w:p>
      <w:r>
        <w:rPr>
          <w:b/>
          <w:sz w:val="20"/>
        </w:rPr>
        <w:t>Des Weiteren bitte ich um Überweisung des Rückkaufswerts auf folgendes Konto:</w:t>
      </w:r>
    </w:p>
    <w:p>
      <w:r>
        <w:rPr>
          <w:b w:val="0"/>
          <w:sz w:val="20"/>
        </w:rPr>
        <w:t>Kontoinhaber : ________________________________________________</w:t>
      </w:r>
    </w:p>
    <w:p>
      <w:r>
        <w:rPr>
          <w:b w:val="0"/>
          <w:sz w:val="20"/>
        </w:rPr>
        <w:t>IBAN : ______________________________________________________</w:t>
      </w:r>
    </w:p>
    <w:p>
      <w:r>
        <w:rPr>
          <w:b w:val="0"/>
          <w:sz w:val="20"/>
        </w:rPr>
        <w:t>BIC : _______________________________________________________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https://dokumentfertig.com/lvm-kundigung-vorlage/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lvm-kundig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